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A293C" w14:textId="77777777" w:rsidR="00407F0A" w:rsidRPr="00072652" w:rsidRDefault="00407F0A" w:rsidP="00407F0A">
      <w:pPr>
        <w:pStyle w:val="ac"/>
        <w:rPr>
          <w:rFonts w:ascii="Sylfaen" w:hAnsi="Sylfaen"/>
          <w:b/>
          <w:lang w:val="hy-AM"/>
        </w:rPr>
      </w:pPr>
      <w:bookmarkStart w:id="0" w:name="_Hlk202612923"/>
      <w:r w:rsidRPr="00072652">
        <w:rPr>
          <w:rFonts w:ascii="Sylfaen" w:hAnsi="Sylfaen"/>
          <w:b/>
          <w:lang w:val="hy-AM"/>
        </w:rPr>
        <w:t>ՄԻԱՄԻՏ</w:t>
      </w:r>
      <w:r w:rsidRPr="00072652">
        <w:rPr>
          <w:rFonts w:ascii="Sylfaen" w:hAnsi="Sylfaen" w:cs="Arial"/>
          <w:b/>
          <w:lang w:val="hy-AM"/>
        </w:rPr>
        <w:t xml:space="preserve"> </w:t>
      </w:r>
      <w:r w:rsidRPr="00072652">
        <w:rPr>
          <w:rFonts w:ascii="Sylfaen" w:hAnsi="Sylfaen"/>
          <w:b/>
          <w:lang w:val="hy-AM"/>
        </w:rPr>
        <w:t>ԳԵՂՑՈՒ</w:t>
      </w:r>
      <w:r w:rsidRPr="00072652">
        <w:rPr>
          <w:rFonts w:ascii="Sylfaen" w:hAnsi="Sylfaen" w:cs="Arial"/>
          <w:b/>
          <w:lang w:val="hy-AM"/>
        </w:rPr>
        <w:t xml:space="preserve"> </w:t>
      </w:r>
      <w:r w:rsidRPr="00072652">
        <w:rPr>
          <w:rFonts w:ascii="Sylfaen" w:hAnsi="Sylfaen"/>
          <w:b/>
          <w:lang w:val="hy-AM"/>
        </w:rPr>
        <w:t>ԽԵԼՈՔ</w:t>
      </w:r>
      <w:r w:rsidRPr="00072652">
        <w:rPr>
          <w:rFonts w:ascii="Sylfaen" w:hAnsi="Sylfaen" w:cs="Arial"/>
          <w:b/>
          <w:lang w:val="hy-AM"/>
        </w:rPr>
        <w:t xml:space="preserve"> </w:t>
      </w:r>
      <w:r w:rsidRPr="00072652">
        <w:rPr>
          <w:rFonts w:ascii="Sylfaen" w:hAnsi="Sylfaen"/>
          <w:b/>
          <w:lang w:val="hy-AM"/>
        </w:rPr>
        <w:t>ԱՂՋԻԿԸ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219CDD62" w14:textId="77777777" w:rsidR="00407F0A" w:rsidRPr="000C75BD" w:rsidRDefault="00407F0A" w:rsidP="00407F0A">
      <w:pPr>
        <w:pStyle w:val="ac"/>
        <w:rPr>
          <w:rFonts w:ascii="Sylfaen" w:hAnsi="Sylfaen"/>
          <w:lang w:val="hy-AM"/>
        </w:rPr>
      </w:pPr>
    </w:p>
    <w:bookmarkEnd w:id="0"/>
    <w:p w14:paraId="1BF8C214" w14:textId="77777777" w:rsidR="00407F0A" w:rsidRPr="000C75BD" w:rsidRDefault="00407F0A" w:rsidP="00407F0A">
      <w:pPr>
        <w:pStyle w:val="ac"/>
        <w:rPr>
          <w:rFonts w:ascii="Sylfaen" w:hAnsi="Sylfaen" w:cs="Arial"/>
          <w:lang w:val="hy-AM"/>
        </w:rPr>
      </w:pPr>
    </w:p>
    <w:p w14:paraId="313A2B65" w14:textId="77777777" w:rsidR="00407F0A" w:rsidRPr="000C75BD" w:rsidRDefault="00407F0A" w:rsidP="00407F0A">
      <w:pPr>
        <w:pStyle w:val="ac"/>
        <w:rPr>
          <w:rFonts w:ascii="Sylfaen" w:hAnsi="Sylfaen" w:cs="Arial"/>
          <w:lang w:val="hy-AM"/>
        </w:rPr>
      </w:pPr>
      <w:r w:rsidRPr="000C75BD">
        <w:rPr>
          <w:rFonts w:ascii="Sylfaen" w:hAnsi="Sylfaen"/>
          <w:lang w:val="hy-AM"/>
        </w:rPr>
        <w:t>Հին</w:t>
      </w:r>
      <w:r w:rsidRPr="000C75BD">
        <w:rPr>
          <w:rFonts w:ascii="Sylfaen" w:hAnsi="Sylfaen" w:cs="Arial"/>
          <w:lang w:val="hy-AM"/>
        </w:rPr>
        <w:t xml:space="preserve"> </w:t>
      </w:r>
      <w:r w:rsidRPr="000C75BD">
        <w:rPr>
          <w:rFonts w:ascii="Sylfaen" w:hAnsi="Sylfaen"/>
          <w:lang w:val="hy-AM"/>
        </w:rPr>
        <w:t>ժամանակ</w:t>
      </w:r>
      <w:r w:rsidRPr="000C75BD">
        <w:rPr>
          <w:rFonts w:ascii="Sylfaen" w:hAnsi="Sylfaen" w:cs="Arial"/>
          <w:lang w:val="hy-AM"/>
        </w:rPr>
        <w:t xml:space="preserve"> </w:t>
      </w:r>
      <w:r w:rsidRPr="000C75BD">
        <w:rPr>
          <w:rFonts w:ascii="Sylfaen" w:hAnsi="Sylfaen"/>
          <w:lang w:val="hy-AM"/>
        </w:rPr>
        <w:t>Լոռու</w:t>
      </w:r>
      <w:r w:rsidRPr="000C75BD">
        <w:rPr>
          <w:rFonts w:ascii="Sylfaen" w:hAnsi="Sylfaen" w:cs="Arial"/>
          <w:lang w:val="hy-AM"/>
        </w:rPr>
        <w:t xml:space="preserve"> </w:t>
      </w:r>
      <w:r w:rsidRPr="000C75BD">
        <w:rPr>
          <w:rFonts w:ascii="Sylfaen" w:hAnsi="Sylfaen"/>
          <w:lang w:val="hy-AM"/>
        </w:rPr>
        <w:t>գեղերից</w:t>
      </w:r>
      <w:r w:rsidRPr="000C75BD">
        <w:rPr>
          <w:rFonts w:ascii="Sylfaen" w:hAnsi="Sylfaen" w:cs="Arial"/>
          <w:lang w:val="hy-AM"/>
        </w:rPr>
        <w:t xml:space="preserve"> </w:t>
      </w:r>
      <w:r w:rsidRPr="000C75BD">
        <w:rPr>
          <w:rFonts w:ascii="Sylfaen" w:hAnsi="Sylfaen"/>
          <w:lang w:val="hy-AM"/>
        </w:rPr>
        <w:t>մնում</w:t>
      </w:r>
      <w:r w:rsidRPr="000C75BD">
        <w:rPr>
          <w:rFonts w:ascii="Sylfaen" w:hAnsi="Sylfaen" w:cs="Arial"/>
          <w:lang w:val="hy-AM"/>
        </w:rPr>
        <w:t xml:space="preserve"> </w:t>
      </w:r>
      <w:r w:rsidRPr="000C75BD">
        <w:rPr>
          <w:rFonts w:ascii="Sylfaen" w:hAnsi="Sylfaen"/>
          <w:lang w:val="hy-AM"/>
        </w:rPr>
        <w:t>ապրում</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ծեր</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w:t>
      </w:r>
      <w:r w:rsidRPr="000C75BD">
        <w:rPr>
          <w:rFonts w:ascii="Sylfaen" w:hAnsi="Sylfaen"/>
          <w:lang w:val="hy-AM"/>
        </w:rPr>
        <w:t>Ասենք</w:t>
      </w:r>
      <w:r w:rsidRPr="000C75BD">
        <w:rPr>
          <w:rFonts w:ascii="Sylfaen" w:hAnsi="Sylfaen" w:cs="Arial"/>
          <w:lang w:val="hy-AM"/>
        </w:rPr>
        <w:t xml:space="preserve"> </w:t>
      </w:r>
      <w:r w:rsidRPr="000C75BD">
        <w:rPr>
          <w:rFonts w:ascii="Sylfaen" w:hAnsi="Sylfaen"/>
          <w:lang w:val="hy-AM"/>
        </w:rPr>
        <w:t>թե</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գեղը</w:t>
      </w:r>
      <w:r w:rsidRPr="000C75BD">
        <w:rPr>
          <w:rFonts w:ascii="Sylfaen" w:hAnsi="Sylfaen" w:cs="Arial"/>
          <w:lang w:val="hy-AM"/>
        </w:rPr>
        <w:t xml:space="preserve"> </w:t>
      </w:r>
      <w:r w:rsidRPr="000C75BD">
        <w:rPr>
          <w:rFonts w:ascii="Sylfaen" w:hAnsi="Sylfaen"/>
          <w:lang w:val="hy-AM"/>
        </w:rPr>
        <w:t>հենց</w:t>
      </w:r>
      <w:r w:rsidRPr="000C75BD">
        <w:rPr>
          <w:rFonts w:ascii="Sylfaen" w:hAnsi="Sylfaen" w:cs="Arial"/>
          <w:lang w:val="hy-AM"/>
        </w:rPr>
        <w:t xml:space="preserve"> </w:t>
      </w:r>
      <w:r w:rsidRPr="000C75BD">
        <w:rPr>
          <w:rFonts w:ascii="Sylfaen" w:hAnsi="Sylfaen"/>
          <w:lang w:val="hy-AM"/>
        </w:rPr>
        <w:t>հայի</w:t>
      </w:r>
      <w:r w:rsidRPr="000C75BD">
        <w:rPr>
          <w:rFonts w:ascii="Sylfaen" w:hAnsi="Sylfaen" w:cs="Arial"/>
          <w:lang w:val="hy-AM"/>
        </w:rPr>
        <w:t xml:space="preserve"> </w:t>
      </w:r>
      <w:r w:rsidRPr="000C75BD">
        <w:rPr>
          <w:rFonts w:ascii="Sylfaen" w:hAnsi="Sylfaen"/>
          <w:lang w:val="hy-AM"/>
        </w:rPr>
        <w:t>Գյառ</w:t>
      </w:r>
      <w:r w:rsidRPr="000C75BD">
        <w:rPr>
          <w:rFonts w:ascii="Sylfaen" w:hAnsi="Sylfaen" w:cs="Arial"/>
          <w:lang w:val="hy-AM"/>
        </w:rPr>
        <w:t>-</w:t>
      </w:r>
      <w:r w:rsidRPr="000C75BD">
        <w:rPr>
          <w:rFonts w:ascii="Sylfaen" w:hAnsi="Sylfaen"/>
          <w:lang w:val="hy-AM"/>
        </w:rPr>
        <w:t>Գյառն</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w:t>
      </w:r>
      <w:r w:rsidRPr="000C75BD">
        <w:rPr>
          <w:rFonts w:ascii="Sylfaen" w:hAnsi="Sylfaen" w:cs="Tahoma"/>
          <w:lang w:val="hy-AM"/>
        </w:rPr>
        <w:t>։</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ուներ</w:t>
      </w:r>
      <w:r w:rsidRPr="000C75BD">
        <w:rPr>
          <w:rFonts w:ascii="Sylfaen" w:hAnsi="Sylfaen" w:cs="Arial"/>
          <w:lang w:val="hy-AM"/>
        </w:rPr>
        <w:t xml:space="preserve"> </w:t>
      </w:r>
      <w:r w:rsidRPr="000C75BD">
        <w:rPr>
          <w:rFonts w:ascii="Sylfaen" w:hAnsi="Sylfaen"/>
          <w:lang w:val="hy-AM"/>
        </w:rPr>
        <w:t>էրկու</w:t>
      </w:r>
      <w:r w:rsidRPr="000C75BD">
        <w:rPr>
          <w:rFonts w:ascii="Sylfaen" w:hAnsi="Sylfaen" w:cs="Arial"/>
          <w:lang w:val="hy-AM"/>
        </w:rPr>
        <w:t xml:space="preserve"> </w:t>
      </w:r>
      <w:r w:rsidRPr="000C75BD">
        <w:rPr>
          <w:rFonts w:ascii="Sylfaen" w:hAnsi="Sylfaen"/>
          <w:lang w:val="hy-AM"/>
        </w:rPr>
        <w:t>աղչիկ։</w:t>
      </w:r>
      <w:r w:rsidRPr="000C75BD">
        <w:rPr>
          <w:rFonts w:ascii="Sylfaen" w:hAnsi="Sylfaen" w:cs="Arial"/>
          <w:lang w:val="hy-AM"/>
        </w:rPr>
        <w:t xml:space="preserve"> </w:t>
      </w:r>
      <w:r w:rsidRPr="000C75BD">
        <w:rPr>
          <w:rFonts w:ascii="Sylfaen" w:hAnsi="Sylfaen"/>
          <w:lang w:val="hy-AM"/>
        </w:rPr>
        <w:t>Մինը</w:t>
      </w:r>
      <w:r w:rsidRPr="000C75BD">
        <w:rPr>
          <w:rFonts w:ascii="Sylfaen" w:hAnsi="Sylfaen" w:cs="Arial"/>
          <w:lang w:val="hy-AM"/>
        </w:rPr>
        <w:t xml:space="preserve"> </w:t>
      </w:r>
      <w:r w:rsidRPr="000C75BD">
        <w:rPr>
          <w:rFonts w:ascii="Sylfaen" w:hAnsi="Sylfaen"/>
          <w:lang w:val="hy-AM"/>
        </w:rPr>
        <w:t>մարդու</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տվել</w:t>
      </w:r>
      <w:r w:rsidRPr="000C75BD">
        <w:rPr>
          <w:rFonts w:ascii="Sylfaen" w:hAnsi="Sylfaen" w:cs="Arial"/>
          <w:lang w:val="hy-AM"/>
        </w:rPr>
        <w:t xml:space="preserve"> </w:t>
      </w:r>
      <w:r w:rsidRPr="000C75BD">
        <w:rPr>
          <w:rFonts w:ascii="Sylfaen" w:hAnsi="Sylfaen"/>
          <w:lang w:val="hy-AM"/>
        </w:rPr>
        <w:t>Փամբակում</w:t>
      </w:r>
      <w:r w:rsidRPr="000C75BD">
        <w:rPr>
          <w:rFonts w:ascii="Sylfaen" w:hAnsi="Sylfaen" w:cs="Arial"/>
          <w:lang w:val="hy-AM"/>
        </w:rPr>
        <w:t xml:space="preserve">, </w:t>
      </w:r>
      <w:r w:rsidRPr="000C75BD">
        <w:rPr>
          <w:rFonts w:ascii="Sylfaen" w:hAnsi="Sylfaen"/>
          <w:lang w:val="hy-AM"/>
        </w:rPr>
        <w:t>մինն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տանն</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տան</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խելոք</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տանանդա</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սիրուն։</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Էնքան</w:t>
      </w:r>
      <w:r w:rsidRPr="000C75BD">
        <w:rPr>
          <w:rFonts w:ascii="Sylfaen" w:hAnsi="Sylfaen" w:cs="Arial"/>
          <w:lang w:val="hy-AM"/>
        </w:rPr>
        <w:t xml:space="preserve"> </w:t>
      </w:r>
      <w:r w:rsidRPr="000C75BD">
        <w:rPr>
          <w:rFonts w:ascii="Sylfaen" w:hAnsi="Sylfaen"/>
          <w:lang w:val="hy-AM"/>
        </w:rPr>
        <w:t>հարուստ</w:t>
      </w:r>
      <w:r w:rsidRPr="000C75BD">
        <w:rPr>
          <w:rFonts w:ascii="Sylfaen" w:hAnsi="Sylfaen" w:cs="Arial"/>
          <w:lang w:val="hy-AM"/>
        </w:rPr>
        <w:t xml:space="preserve"> </w:t>
      </w:r>
      <w:r w:rsidRPr="000C75BD">
        <w:rPr>
          <w:rFonts w:ascii="Sylfaen" w:hAnsi="Sylfaen"/>
          <w:lang w:val="hy-AM"/>
        </w:rPr>
        <w:t>չէ</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Arial"/>
          <w:lang w:val="hy-AM"/>
        </w:rPr>
        <w:t xml:space="preserve"> </w:t>
      </w:r>
      <w:r w:rsidRPr="000C75BD">
        <w:rPr>
          <w:rFonts w:ascii="Sylfaen" w:hAnsi="Sylfaen"/>
          <w:lang w:val="hy-AM"/>
        </w:rPr>
        <w:t>իր</w:t>
      </w:r>
      <w:r w:rsidRPr="000C75BD">
        <w:rPr>
          <w:rFonts w:ascii="Sylfaen" w:hAnsi="Sylfaen" w:cs="Arial"/>
          <w:lang w:val="hy-AM"/>
        </w:rPr>
        <w:t xml:space="preserve"> </w:t>
      </w:r>
      <w:r w:rsidRPr="000C75BD">
        <w:rPr>
          <w:rFonts w:ascii="Sylfaen" w:hAnsi="Sylfaen"/>
          <w:lang w:val="hy-AM"/>
        </w:rPr>
        <w:t>խելքով</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շնորհքով</w:t>
      </w:r>
      <w:r w:rsidRPr="000C75BD">
        <w:rPr>
          <w:rFonts w:ascii="Sylfaen" w:hAnsi="Sylfaen" w:cs="Arial"/>
          <w:lang w:val="hy-AM"/>
        </w:rPr>
        <w:t xml:space="preserve"> </w:t>
      </w:r>
      <w:r w:rsidRPr="000C75BD">
        <w:rPr>
          <w:rFonts w:ascii="Sylfaen" w:hAnsi="Sylfaen"/>
          <w:lang w:val="hy-AM"/>
        </w:rPr>
        <w:t>սաղ</w:t>
      </w:r>
      <w:r w:rsidRPr="000C75BD">
        <w:rPr>
          <w:rFonts w:ascii="Sylfaen" w:hAnsi="Sylfaen" w:cs="Arial"/>
          <w:lang w:val="hy-AM"/>
        </w:rPr>
        <w:t xml:space="preserve"> </w:t>
      </w:r>
      <w:r w:rsidRPr="000C75BD">
        <w:rPr>
          <w:rFonts w:ascii="Sylfaen" w:hAnsi="Sylfaen"/>
          <w:lang w:val="hy-AM"/>
        </w:rPr>
        <w:t>գեղումը</w:t>
      </w:r>
      <w:r w:rsidRPr="000C75BD">
        <w:rPr>
          <w:rFonts w:ascii="Sylfaen" w:hAnsi="Sylfaen" w:cs="Arial"/>
          <w:lang w:val="hy-AM"/>
        </w:rPr>
        <w:t xml:space="preserve"> </w:t>
      </w:r>
      <w:r w:rsidRPr="000C75BD">
        <w:rPr>
          <w:rFonts w:ascii="Sylfaen" w:hAnsi="Sylfaen"/>
          <w:lang w:val="hy-AM"/>
        </w:rPr>
        <w:t>գովական</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Ընթավուր</w:t>
      </w:r>
      <w:r w:rsidRPr="000C75BD">
        <w:rPr>
          <w:rFonts w:ascii="Sylfaen" w:hAnsi="Sylfaen" w:cs="Arial"/>
          <w:lang w:val="hy-AM"/>
        </w:rPr>
        <w:t xml:space="preserve"> </w:t>
      </w:r>
      <w:r w:rsidRPr="000C75BD">
        <w:rPr>
          <w:rFonts w:ascii="Sylfaen" w:hAnsi="Sylfaen"/>
          <w:lang w:val="hy-AM"/>
        </w:rPr>
        <w:t>ձեռքի</w:t>
      </w:r>
      <w:r w:rsidRPr="000C75BD">
        <w:rPr>
          <w:rFonts w:ascii="Sylfaen" w:hAnsi="Sylfaen" w:cs="Arial"/>
          <w:lang w:val="hy-AM"/>
        </w:rPr>
        <w:t xml:space="preserve"> </w:t>
      </w:r>
      <w:r w:rsidRPr="000C75BD">
        <w:rPr>
          <w:rFonts w:ascii="Sylfaen" w:hAnsi="Sylfaen"/>
          <w:lang w:val="hy-AM"/>
        </w:rPr>
        <w:t>ջուրք</w:t>
      </w:r>
      <w:r w:rsidRPr="000C75BD">
        <w:rPr>
          <w:rFonts w:ascii="Sylfaen" w:hAnsi="Sylfaen" w:cs="Arial"/>
          <w:lang w:val="hy-AM"/>
        </w:rPr>
        <w:t xml:space="preserve"> </w:t>
      </w:r>
      <w:r w:rsidRPr="000C75BD">
        <w:rPr>
          <w:rFonts w:ascii="Sylfaen" w:hAnsi="Sylfaen"/>
          <w:lang w:val="hy-AM"/>
        </w:rPr>
        <w:t>ուներ</w:t>
      </w:r>
      <w:r w:rsidRPr="000C75BD">
        <w:rPr>
          <w:rFonts w:ascii="Sylfaen" w:hAnsi="Sylfaen" w:cs="Arial"/>
          <w:lang w:val="hy-AM"/>
        </w:rPr>
        <w:t xml:space="preserve">, </w:t>
      </w:r>
      <w:r w:rsidRPr="000C75BD">
        <w:rPr>
          <w:rFonts w:ascii="Sylfaen" w:hAnsi="Sylfaen"/>
          <w:lang w:val="hy-AM"/>
        </w:rPr>
        <w:t>ընթավուր</w:t>
      </w:r>
      <w:r w:rsidRPr="000C75BD">
        <w:rPr>
          <w:rFonts w:ascii="Sylfaen" w:hAnsi="Sylfaen" w:cs="Arial"/>
          <w:lang w:val="hy-AM"/>
        </w:rPr>
        <w:t xml:space="preserve"> </w:t>
      </w:r>
      <w:r w:rsidRPr="000C75BD">
        <w:rPr>
          <w:rFonts w:ascii="Sylfaen" w:hAnsi="Sylfaen"/>
          <w:lang w:val="hy-AM"/>
        </w:rPr>
        <w:t>սուր</w:t>
      </w:r>
      <w:r w:rsidRPr="000C75BD">
        <w:rPr>
          <w:rFonts w:ascii="Sylfaen" w:hAnsi="Sylfaen" w:cs="Arial"/>
          <w:lang w:val="hy-AM"/>
        </w:rPr>
        <w:t xml:space="preserve"> </w:t>
      </w:r>
      <w:r w:rsidRPr="000C75BD">
        <w:rPr>
          <w:rFonts w:ascii="Sylfaen" w:hAnsi="Sylfaen"/>
          <w:lang w:val="hy-AM"/>
        </w:rPr>
        <w:t>միտք</w:t>
      </w:r>
      <w:r w:rsidRPr="000C75BD">
        <w:rPr>
          <w:rFonts w:ascii="Sylfaen" w:hAnsi="Sylfaen" w:cs="Arial"/>
          <w:lang w:val="hy-AM"/>
        </w:rPr>
        <w:t xml:space="preserve"> </w:t>
      </w:r>
      <w:r w:rsidRPr="000C75BD">
        <w:rPr>
          <w:rFonts w:ascii="Sylfaen" w:hAnsi="Sylfaen"/>
          <w:lang w:val="hy-AM"/>
        </w:rPr>
        <w:t>ուներ</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ամենքը</w:t>
      </w:r>
      <w:r w:rsidRPr="000C75BD">
        <w:rPr>
          <w:rFonts w:ascii="Sylfaen" w:hAnsi="Sylfaen" w:cs="Arial"/>
          <w:lang w:val="hy-AM"/>
        </w:rPr>
        <w:t xml:space="preserve"> </w:t>
      </w:r>
      <w:r w:rsidRPr="000C75BD">
        <w:rPr>
          <w:rFonts w:ascii="Sylfaen" w:hAnsi="Sylfaen"/>
          <w:lang w:val="hy-AM"/>
        </w:rPr>
        <w:t>զարմացել</w:t>
      </w:r>
      <w:r w:rsidRPr="000C75BD">
        <w:rPr>
          <w:rFonts w:ascii="Sylfaen" w:hAnsi="Sylfaen" w:cs="Arial"/>
          <w:lang w:val="hy-AM"/>
        </w:rPr>
        <w:t xml:space="preserve"> </w:t>
      </w:r>
      <w:r w:rsidRPr="000C75BD">
        <w:rPr>
          <w:rFonts w:ascii="Sylfaen" w:hAnsi="Sylfaen"/>
          <w:lang w:val="hy-AM"/>
        </w:rPr>
        <w:t>էին</w:t>
      </w:r>
      <w:r w:rsidRPr="000C75BD">
        <w:rPr>
          <w:rFonts w:ascii="Sylfaen" w:hAnsi="Sylfaen" w:cs="Arial"/>
          <w:lang w:val="hy-AM"/>
        </w:rPr>
        <w:t xml:space="preserve"> </w:t>
      </w:r>
      <w:r w:rsidRPr="000C75BD">
        <w:rPr>
          <w:rFonts w:ascii="Sylfaen" w:hAnsi="Sylfaen"/>
          <w:lang w:val="hy-AM"/>
        </w:rPr>
        <w:t>նրա</w:t>
      </w:r>
      <w:r w:rsidRPr="000C75BD">
        <w:rPr>
          <w:rFonts w:ascii="Sylfaen" w:hAnsi="Sylfaen" w:cs="Arial"/>
          <w:lang w:val="hy-AM"/>
        </w:rPr>
        <w:t xml:space="preserve"> </w:t>
      </w:r>
      <w:r w:rsidRPr="000C75BD">
        <w:rPr>
          <w:rFonts w:ascii="Sylfaen" w:hAnsi="Sylfaen"/>
          <w:lang w:val="hy-AM"/>
        </w:rPr>
        <w:t>վրա</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ասում</w:t>
      </w:r>
      <w:r w:rsidRPr="000C75BD">
        <w:rPr>
          <w:rFonts w:ascii="Sylfaen" w:hAnsi="Sylfaen" w:cs="Arial"/>
          <w:lang w:val="hy-AM"/>
        </w:rPr>
        <w:t xml:space="preserve"> </w:t>
      </w:r>
      <w:r w:rsidRPr="000C75BD">
        <w:rPr>
          <w:rFonts w:ascii="Sylfaen" w:hAnsi="Sylfaen"/>
          <w:lang w:val="hy-AM"/>
        </w:rPr>
        <w:t>էին</w:t>
      </w:r>
      <w:r w:rsidRPr="000C75BD">
        <w:rPr>
          <w:rFonts w:ascii="Sylfaen" w:hAnsi="Sylfaen" w:cs="Arial"/>
          <w:lang w:val="hy-AM"/>
        </w:rPr>
        <w:t xml:space="preserve">, </w:t>
      </w:r>
      <w:r w:rsidRPr="000C75BD">
        <w:rPr>
          <w:rFonts w:ascii="Sylfaen" w:hAnsi="Sylfaen"/>
          <w:lang w:val="hy-AM"/>
        </w:rPr>
        <w:t>թե</w:t>
      </w:r>
      <w:r w:rsidRPr="000C75BD">
        <w:rPr>
          <w:rFonts w:ascii="Sylfaen" w:hAnsi="Sylfaen" w:cs="Arial"/>
          <w:lang w:val="hy-AM"/>
        </w:rPr>
        <w:t xml:space="preserve"> </w:t>
      </w:r>
      <w:r w:rsidRPr="000C75BD">
        <w:rPr>
          <w:rFonts w:ascii="Sylfaen" w:hAnsi="Sylfaen"/>
          <w:lang w:val="hy-AM"/>
        </w:rPr>
        <w:t>նրա</w:t>
      </w:r>
      <w:r w:rsidRPr="000C75BD">
        <w:rPr>
          <w:rFonts w:ascii="Sylfaen" w:hAnsi="Sylfaen" w:cs="Arial"/>
          <w:lang w:val="hy-AM"/>
        </w:rPr>
        <w:t xml:space="preserve"> </w:t>
      </w:r>
      <w:r w:rsidRPr="000C75BD">
        <w:rPr>
          <w:rFonts w:ascii="Sylfaen" w:hAnsi="Sylfaen"/>
          <w:lang w:val="hy-AM"/>
        </w:rPr>
        <w:t>շնորքը</w:t>
      </w:r>
      <w:r w:rsidRPr="000C75BD">
        <w:rPr>
          <w:rFonts w:ascii="Sylfaen" w:hAnsi="Sylfaen" w:cs="Arial"/>
          <w:lang w:val="hy-AM"/>
        </w:rPr>
        <w:t xml:space="preserve"> </w:t>
      </w:r>
      <w:r w:rsidRPr="000C75BD">
        <w:rPr>
          <w:rFonts w:ascii="Sylfaen" w:hAnsi="Sylfaen"/>
          <w:lang w:val="hy-AM"/>
        </w:rPr>
        <w:t>տվովի</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ասսատուրք</w:t>
      </w:r>
      <w:r w:rsidRPr="000C75BD">
        <w:rPr>
          <w:rFonts w:ascii="Sylfaen" w:hAnsi="Sylfaen" w:cs="Arial"/>
          <w:lang w:val="hy-AM"/>
        </w:rPr>
        <w:t xml:space="preserve">, </w:t>
      </w:r>
      <w:r w:rsidRPr="000C75BD">
        <w:rPr>
          <w:rFonts w:ascii="Sylfaen" w:hAnsi="Sylfaen"/>
          <w:lang w:val="hy-AM"/>
        </w:rPr>
        <w:t>թե</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իմաստուն</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հնարագետ</w:t>
      </w:r>
      <w:r w:rsidRPr="000C75BD">
        <w:rPr>
          <w:rFonts w:ascii="Sylfaen" w:hAnsi="Sylfaen" w:cs="Tahoma"/>
          <w:lang w:val="hy-AM"/>
        </w:rPr>
        <w:t>։</w:t>
      </w:r>
    </w:p>
    <w:p w14:paraId="1F9F8907" w14:textId="77777777" w:rsidR="00407F0A" w:rsidRPr="000C75BD" w:rsidRDefault="00407F0A" w:rsidP="00407F0A">
      <w:pPr>
        <w:pStyle w:val="ac"/>
        <w:rPr>
          <w:rFonts w:ascii="Sylfaen" w:hAnsi="Sylfaen" w:cs="Arial"/>
          <w:lang w:val="hy-AM"/>
        </w:rPr>
      </w:pP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օր</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հորը</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գնա</w:t>
      </w:r>
      <w:r w:rsidRPr="000C75BD">
        <w:rPr>
          <w:rFonts w:ascii="Sylfaen" w:hAnsi="Sylfaen" w:cs="Arial"/>
          <w:lang w:val="hy-AM"/>
        </w:rPr>
        <w:t xml:space="preserve"> </w:t>
      </w:r>
      <w:r w:rsidRPr="000C75BD">
        <w:rPr>
          <w:rFonts w:ascii="Sylfaen" w:hAnsi="Sylfaen"/>
          <w:lang w:val="hy-AM"/>
        </w:rPr>
        <w:t>մենձ</w:t>
      </w:r>
      <w:r w:rsidRPr="000C75BD">
        <w:rPr>
          <w:rFonts w:ascii="Sylfaen" w:hAnsi="Sylfaen" w:cs="Arial"/>
          <w:lang w:val="hy-AM"/>
        </w:rPr>
        <w:t xml:space="preserve"> </w:t>
      </w:r>
      <w:r w:rsidRPr="000C75BD">
        <w:rPr>
          <w:rFonts w:ascii="Sylfaen" w:hAnsi="Sylfaen"/>
          <w:lang w:val="hy-AM"/>
        </w:rPr>
        <w:t>քըվորս</w:t>
      </w:r>
      <w:r w:rsidRPr="000C75BD">
        <w:rPr>
          <w:rFonts w:ascii="Sylfaen" w:hAnsi="Sylfaen" w:cs="Arial"/>
          <w:lang w:val="hy-AM"/>
        </w:rPr>
        <w:t xml:space="preserve"> </w:t>
      </w:r>
      <w:r w:rsidRPr="000C75BD">
        <w:rPr>
          <w:rFonts w:ascii="Sylfaen" w:hAnsi="Sylfaen"/>
          <w:lang w:val="hy-AM"/>
        </w:rPr>
        <w:t>կուշտը</w:t>
      </w:r>
      <w:r w:rsidRPr="000C75BD">
        <w:rPr>
          <w:rFonts w:ascii="Sylfaen" w:hAnsi="Sylfaen" w:cs="Arial"/>
          <w:lang w:val="hy-AM"/>
        </w:rPr>
        <w:t xml:space="preserve">, </w:t>
      </w:r>
      <w:r w:rsidRPr="000C75BD">
        <w:rPr>
          <w:rFonts w:ascii="Sylfaen" w:hAnsi="Sylfaen"/>
          <w:lang w:val="hy-AM"/>
        </w:rPr>
        <w:t>տես</w:t>
      </w:r>
      <w:r w:rsidRPr="000C75BD">
        <w:rPr>
          <w:rFonts w:ascii="Sylfaen" w:hAnsi="Sylfaen" w:cs="Arial"/>
          <w:lang w:val="hy-AM"/>
        </w:rPr>
        <w:t xml:space="preserve"> </w:t>
      </w:r>
      <w:r w:rsidRPr="000C75BD">
        <w:rPr>
          <w:rFonts w:ascii="Sylfaen" w:hAnsi="Sylfaen"/>
          <w:lang w:val="hy-AM"/>
        </w:rPr>
        <w:t>փեսեն</w:t>
      </w:r>
      <w:r w:rsidRPr="000C75BD">
        <w:rPr>
          <w:rFonts w:ascii="Sylfaen" w:hAnsi="Sylfaen" w:cs="Arial"/>
          <w:lang w:val="hy-AM"/>
        </w:rPr>
        <w:t xml:space="preserve">, </w:t>
      </w:r>
      <w:r w:rsidRPr="000C75BD">
        <w:rPr>
          <w:rFonts w:ascii="Sylfaen" w:hAnsi="Sylfaen"/>
          <w:lang w:val="hy-AM"/>
        </w:rPr>
        <w:t>քիրս</w:t>
      </w:r>
      <w:r w:rsidRPr="000C75BD">
        <w:rPr>
          <w:rFonts w:ascii="Sylfaen" w:hAnsi="Sylfaen" w:cs="Arial"/>
          <w:lang w:val="hy-AM"/>
        </w:rPr>
        <w:t xml:space="preserve">, </w:t>
      </w:r>
      <w:r w:rsidRPr="000C75BD">
        <w:rPr>
          <w:rFonts w:ascii="Sylfaen" w:hAnsi="Sylfaen"/>
          <w:lang w:val="hy-AM"/>
        </w:rPr>
        <w:t>ըրեխեքը</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են</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սաղ</w:t>
      </w:r>
      <w:r w:rsidRPr="000C75BD">
        <w:rPr>
          <w:rFonts w:ascii="Sylfaen" w:hAnsi="Sylfaen" w:cs="Arial"/>
          <w:lang w:val="hy-AM"/>
        </w:rPr>
        <w:t>-</w:t>
      </w:r>
      <w:r w:rsidRPr="000C75BD">
        <w:rPr>
          <w:rFonts w:ascii="Sylfaen" w:hAnsi="Sylfaen"/>
          <w:lang w:val="hy-AM"/>
        </w:rPr>
        <w:t>սալամաթի</w:t>
      </w:r>
      <w:r w:rsidRPr="000C75BD">
        <w:rPr>
          <w:rFonts w:ascii="Sylfaen" w:hAnsi="Sylfaen" w:cs="Arial"/>
          <w:lang w:val="hy-AM"/>
        </w:rPr>
        <w:t xml:space="preserve"> </w:t>
      </w:r>
      <w:r w:rsidRPr="000C75BD">
        <w:rPr>
          <w:rFonts w:ascii="Sylfaen" w:hAnsi="Sylfaen"/>
          <w:lang w:val="hy-AM"/>
        </w:rPr>
        <w:t>խաբար</w:t>
      </w:r>
      <w:r w:rsidRPr="000C75BD">
        <w:rPr>
          <w:rFonts w:ascii="Sylfaen" w:hAnsi="Sylfaen" w:cs="Arial"/>
          <w:lang w:val="hy-AM"/>
        </w:rPr>
        <w:t xml:space="preserve"> </w:t>
      </w:r>
      <w:r w:rsidRPr="000C75BD">
        <w:rPr>
          <w:rFonts w:ascii="Sylfaen" w:hAnsi="Sylfaen"/>
          <w:lang w:val="hy-AM"/>
        </w:rPr>
        <w:t>բի</w:t>
      </w:r>
      <w:r w:rsidRPr="000C75BD">
        <w:rPr>
          <w:rFonts w:ascii="Sylfaen" w:hAnsi="Sylfaen" w:cs="Tahoma"/>
          <w:lang w:val="hy-AM"/>
        </w:rPr>
        <w:t>։</w:t>
      </w:r>
    </w:p>
    <w:p w14:paraId="46588206" w14:textId="77777777" w:rsidR="00407F0A" w:rsidRPr="000C75BD" w:rsidRDefault="00407F0A" w:rsidP="00407F0A">
      <w:pPr>
        <w:pStyle w:val="ac"/>
        <w:rPr>
          <w:rFonts w:ascii="Sylfaen" w:hAnsi="Sylfaen" w:cs="Arial"/>
          <w:lang w:val="hy-AM"/>
        </w:rPr>
      </w:pPr>
      <w:r w:rsidRPr="000C75BD">
        <w:rPr>
          <w:rFonts w:ascii="Sylfaen" w:hAnsi="Sylfaen"/>
          <w:lang w:val="hy-AM"/>
        </w:rPr>
        <w:t>Ծերունին</w:t>
      </w:r>
      <w:r w:rsidRPr="000C75BD">
        <w:rPr>
          <w:rFonts w:ascii="Sylfaen" w:hAnsi="Sylfaen" w:cs="Arial"/>
          <w:lang w:val="hy-AM"/>
        </w:rPr>
        <w:t xml:space="preserve"> </w:t>
      </w:r>
      <w:r w:rsidRPr="000C75BD">
        <w:rPr>
          <w:rFonts w:ascii="Sylfaen" w:hAnsi="Sylfaen"/>
          <w:lang w:val="hy-AM"/>
        </w:rPr>
        <w:t>վեր</w:t>
      </w:r>
      <w:r w:rsidRPr="000C75BD">
        <w:rPr>
          <w:rFonts w:ascii="Sylfaen" w:hAnsi="Sylfaen" w:cs="Arial"/>
          <w:lang w:val="hy-AM"/>
        </w:rPr>
        <w:t xml:space="preserve"> </w:t>
      </w:r>
      <w:r w:rsidRPr="000C75BD">
        <w:rPr>
          <w:rFonts w:ascii="Sylfaen" w:hAnsi="Sylfaen"/>
          <w:lang w:val="hy-AM"/>
        </w:rPr>
        <w:t>կացավ</w:t>
      </w:r>
      <w:r w:rsidRPr="000C75BD">
        <w:rPr>
          <w:rFonts w:ascii="Sylfaen" w:hAnsi="Sylfaen" w:cs="Arial"/>
          <w:lang w:val="hy-AM"/>
        </w:rPr>
        <w:t xml:space="preserve">, </w:t>
      </w:r>
      <w:r w:rsidRPr="000C75BD">
        <w:rPr>
          <w:rFonts w:ascii="Sylfaen" w:hAnsi="Sylfaen"/>
          <w:lang w:val="hy-AM"/>
        </w:rPr>
        <w:t>գնաց</w:t>
      </w:r>
      <w:r w:rsidRPr="000C75BD">
        <w:rPr>
          <w:rFonts w:ascii="Sylfaen" w:hAnsi="Sylfaen" w:cs="Arial"/>
          <w:lang w:val="hy-AM"/>
        </w:rPr>
        <w:t xml:space="preserve"> </w:t>
      </w:r>
      <w:r w:rsidRPr="000C75BD">
        <w:rPr>
          <w:rFonts w:ascii="Sylfaen" w:hAnsi="Sylfaen"/>
          <w:lang w:val="hy-AM"/>
        </w:rPr>
        <w:t>Փամբակ</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քանի</w:t>
      </w:r>
      <w:r w:rsidRPr="000C75BD">
        <w:rPr>
          <w:rFonts w:ascii="Sylfaen" w:hAnsi="Sylfaen" w:cs="Arial"/>
          <w:lang w:val="hy-AM"/>
        </w:rPr>
        <w:t xml:space="preserve"> </w:t>
      </w:r>
      <w:r w:rsidRPr="000C75BD">
        <w:rPr>
          <w:rFonts w:ascii="Sylfaen" w:hAnsi="Sylfaen"/>
          <w:lang w:val="hy-AM"/>
        </w:rPr>
        <w:t>օր</w:t>
      </w:r>
      <w:r w:rsidRPr="000C75BD">
        <w:rPr>
          <w:rFonts w:ascii="Sylfaen" w:hAnsi="Sylfaen" w:cs="Arial"/>
          <w:lang w:val="hy-AM"/>
        </w:rPr>
        <w:t xml:space="preserve"> </w:t>
      </w:r>
      <w:r w:rsidRPr="000C75BD">
        <w:rPr>
          <w:rFonts w:ascii="Sylfaen" w:hAnsi="Sylfaen"/>
          <w:lang w:val="hy-AM"/>
        </w:rPr>
        <w:t>մենձ</w:t>
      </w:r>
      <w:r w:rsidRPr="000C75BD">
        <w:rPr>
          <w:rFonts w:ascii="Sylfaen" w:hAnsi="Sylfaen" w:cs="Arial"/>
          <w:lang w:val="hy-AM"/>
        </w:rPr>
        <w:t xml:space="preserve"> </w:t>
      </w:r>
      <w:r w:rsidRPr="000C75BD">
        <w:rPr>
          <w:rFonts w:ascii="Sylfaen" w:hAnsi="Sylfaen"/>
          <w:lang w:val="hy-AM"/>
        </w:rPr>
        <w:t>աղջկա</w:t>
      </w:r>
      <w:r w:rsidRPr="000C75BD">
        <w:rPr>
          <w:rFonts w:ascii="Sylfaen" w:hAnsi="Sylfaen" w:cs="Arial"/>
          <w:lang w:val="hy-AM"/>
        </w:rPr>
        <w:t xml:space="preserve"> </w:t>
      </w:r>
      <w:r w:rsidRPr="000C75BD">
        <w:rPr>
          <w:rFonts w:ascii="Sylfaen" w:hAnsi="Sylfaen"/>
          <w:lang w:val="hy-AM"/>
        </w:rPr>
        <w:t>կշտին</w:t>
      </w:r>
      <w:r w:rsidRPr="000C75BD">
        <w:rPr>
          <w:rFonts w:ascii="Sylfaen" w:hAnsi="Sylfaen" w:cs="Arial"/>
          <w:lang w:val="hy-AM"/>
        </w:rPr>
        <w:t xml:space="preserve"> </w:t>
      </w:r>
      <w:r w:rsidRPr="000C75BD">
        <w:rPr>
          <w:rFonts w:ascii="Sylfaen" w:hAnsi="Sylfaen"/>
          <w:lang w:val="hy-AM"/>
        </w:rPr>
        <w:t>կացավ</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ետ</w:t>
      </w:r>
      <w:r w:rsidRPr="000C75BD">
        <w:rPr>
          <w:rFonts w:ascii="Sylfaen" w:hAnsi="Sylfaen" w:cs="Arial"/>
          <w:lang w:val="hy-AM"/>
        </w:rPr>
        <w:t xml:space="preserve"> </w:t>
      </w:r>
      <w:r w:rsidRPr="000C75BD">
        <w:rPr>
          <w:rFonts w:ascii="Sylfaen" w:hAnsi="Sylfaen"/>
          <w:lang w:val="hy-AM"/>
        </w:rPr>
        <w:t>էկավ։</w:t>
      </w:r>
      <w:r w:rsidRPr="000C75BD">
        <w:rPr>
          <w:rFonts w:ascii="Sylfaen" w:hAnsi="Sylfaen" w:cs="Arial"/>
          <w:lang w:val="hy-AM"/>
        </w:rPr>
        <w:t xml:space="preserve"> </w:t>
      </w:r>
      <w:r w:rsidRPr="000C75BD">
        <w:rPr>
          <w:rFonts w:ascii="Sylfaen" w:hAnsi="Sylfaen"/>
          <w:lang w:val="hy-AM"/>
        </w:rPr>
        <w:t>Ճամպին</w:t>
      </w:r>
      <w:r w:rsidRPr="000C75BD">
        <w:rPr>
          <w:rFonts w:ascii="Sylfaen" w:hAnsi="Sylfaen" w:cs="Arial"/>
          <w:lang w:val="hy-AM"/>
        </w:rPr>
        <w:t xml:space="preserve"> </w:t>
      </w:r>
      <w:r w:rsidRPr="000C75BD">
        <w:rPr>
          <w:rFonts w:ascii="Sylfaen" w:hAnsi="Sylfaen"/>
          <w:lang w:val="hy-AM"/>
        </w:rPr>
        <w:t>նրան</w:t>
      </w:r>
      <w:r w:rsidRPr="000C75BD">
        <w:rPr>
          <w:rFonts w:ascii="Sylfaen" w:hAnsi="Sylfaen" w:cs="Arial"/>
          <w:lang w:val="hy-AM"/>
        </w:rPr>
        <w:t xml:space="preserve"> </w:t>
      </w:r>
      <w:r w:rsidRPr="000C75BD">
        <w:rPr>
          <w:rFonts w:ascii="Sylfaen" w:hAnsi="Sylfaen"/>
          <w:lang w:val="hy-AM"/>
        </w:rPr>
        <w:t>ռաստ</w:t>
      </w:r>
      <w:r w:rsidRPr="000C75BD">
        <w:rPr>
          <w:rFonts w:ascii="Sylfaen" w:hAnsi="Sylfaen" w:cs="Arial"/>
          <w:lang w:val="hy-AM"/>
        </w:rPr>
        <w:t xml:space="preserve"> </w:t>
      </w:r>
      <w:r w:rsidRPr="000C75BD">
        <w:rPr>
          <w:rFonts w:ascii="Sylfaen" w:hAnsi="Sylfaen"/>
          <w:lang w:val="hy-AM"/>
        </w:rPr>
        <w:t>էկան</w:t>
      </w:r>
      <w:r w:rsidRPr="000C75BD">
        <w:rPr>
          <w:rFonts w:ascii="Sylfaen" w:hAnsi="Sylfaen" w:cs="Arial"/>
          <w:lang w:val="hy-AM"/>
        </w:rPr>
        <w:t xml:space="preserve"> </w:t>
      </w:r>
      <w:r w:rsidRPr="000C75BD">
        <w:rPr>
          <w:rFonts w:ascii="Sylfaen" w:hAnsi="Sylfaen"/>
          <w:lang w:val="hy-AM"/>
        </w:rPr>
        <w:t>էրկու</w:t>
      </w:r>
      <w:r w:rsidRPr="000C75BD">
        <w:rPr>
          <w:rFonts w:ascii="Sylfaen" w:hAnsi="Sylfaen" w:cs="Arial"/>
          <w:lang w:val="hy-AM"/>
        </w:rPr>
        <w:t xml:space="preserve"> </w:t>
      </w:r>
      <w:r w:rsidRPr="000C75BD">
        <w:rPr>
          <w:rFonts w:ascii="Sylfaen" w:hAnsi="Sylfaen"/>
          <w:lang w:val="hy-AM"/>
        </w:rPr>
        <w:t>ջահել</w:t>
      </w:r>
      <w:r w:rsidRPr="000C75BD">
        <w:rPr>
          <w:rFonts w:ascii="Sylfaen" w:hAnsi="Sylfaen" w:cs="Arial"/>
          <w:lang w:val="hy-AM"/>
        </w:rPr>
        <w:t xml:space="preserve"> </w:t>
      </w:r>
      <w:r w:rsidRPr="000C75BD">
        <w:rPr>
          <w:rFonts w:ascii="Sylfaen" w:hAnsi="Sylfaen"/>
          <w:lang w:val="hy-AM"/>
        </w:rPr>
        <w:t>տղա։</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ղըլըղը</w:t>
      </w:r>
      <w:r w:rsidRPr="000C75BD">
        <w:rPr>
          <w:rFonts w:ascii="Sylfaen" w:hAnsi="Sylfaen" w:cs="Arial"/>
          <w:lang w:val="hy-AM"/>
        </w:rPr>
        <w:t xml:space="preserve"> </w:t>
      </w:r>
      <w:r w:rsidRPr="000C75BD">
        <w:rPr>
          <w:rFonts w:ascii="Sylfaen" w:hAnsi="Sylfaen"/>
          <w:lang w:val="hy-AM"/>
        </w:rPr>
        <w:t>թեպետ</w:t>
      </w:r>
      <w:r w:rsidRPr="000C75BD">
        <w:rPr>
          <w:rFonts w:ascii="Sylfaen" w:hAnsi="Sylfaen" w:cs="Arial"/>
          <w:lang w:val="hy-AM"/>
        </w:rPr>
        <w:t xml:space="preserve"> </w:t>
      </w:r>
      <w:r w:rsidRPr="000C75BD">
        <w:rPr>
          <w:rFonts w:ascii="Sylfaen" w:hAnsi="Sylfaen"/>
          <w:lang w:val="hy-AM"/>
        </w:rPr>
        <w:t>հասարակ</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ասիլ</w:t>
      </w:r>
      <w:r w:rsidRPr="000C75BD">
        <w:rPr>
          <w:rFonts w:ascii="Sylfaen" w:hAnsi="Sylfaen" w:cs="Arial"/>
          <w:lang w:val="hy-AM"/>
        </w:rPr>
        <w:t>-</w:t>
      </w:r>
      <w:r w:rsidRPr="000C75BD">
        <w:rPr>
          <w:rFonts w:ascii="Sylfaen" w:hAnsi="Sylfaen"/>
          <w:lang w:val="hy-AM"/>
        </w:rPr>
        <w:t>խոսալուց</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բրավուրդ</w:t>
      </w:r>
      <w:r w:rsidRPr="000C75BD">
        <w:rPr>
          <w:rFonts w:ascii="Sylfaen" w:hAnsi="Sylfaen" w:cs="Arial"/>
          <w:lang w:val="hy-AM"/>
        </w:rPr>
        <w:t xml:space="preserve"> </w:t>
      </w:r>
      <w:r w:rsidRPr="000C75BD">
        <w:rPr>
          <w:rFonts w:ascii="Sylfaen" w:hAnsi="Sylfaen"/>
          <w:lang w:val="hy-AM"/>
        </w:rPr>
        <w:t>արավ</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հասարակ</w:t>
      </w:r>
      <w:r w:rsidRPr="000C75BD">
        <w:rPr>
          <w:rFonts w:ascii="Sylfaen" w:hAnsi="Sylfaen" w:cs="Arial"/>
          <w:lang w:val="hy-AM"/>
        </w:rPr>
        <w:t xml:space="preserve"> </w:t>
      </w:r>
      <w:r w:rsidRPr="000C75BD">
        <w:rPr>
          <w:rFonts w:ascii="Sylfaen" w:hAnsi="Sylfaen"/>
          <w:lang w:val="hy-AM"/>
        </w:rPr>
        <w:t>մարդիկ</w:t>
      </w:r>
      <w:r w:rsidRPr="000C75BD">
        <w:rPr>
          <w:rFonts w:ascii="Sylfaen" w:hAnsi="Sylfaen" w:cs="Arial"/>
          <w:lang w:val="hy-AM"/>
        </w:rPr>
        <w:t xml:space="preserve"> </w:t>
      </w:r>
      <w:r w:rsidRPr="000C75BD">
        <w:rPr>
          <w:rFonts w:ascii="Sylfaen" w:hAnsi="Sylfaen"/>
          <w:lang w:val="hy-AM"/>
        </w:rPr>
        <w:t>չեն</w:t>
      </w:r>
      <w:r w:rsidRPr="000C75BD">
        <w:rPr>
          <w:rFonts w:ascii="Sylfaen" w:hAnsi="Sylfaen" w:cs="Tahoma"/>
          <w:lang w:val="hy-AM"/>
        </w:rPr>
        <w:t>։</w:t>
      </w:r>
    </w:p>
    <w:p w14:paraId="4C80E7A9" w14:textId="77777777" w:rsidR="00407F0A" w:rsidRPr="000C75BD" w:rsidRDefault="00407F0A" w:rsidP="00407F0A">
      <w:pPr>
        <w:pStyle w:val="ac"/>
        <w:rPr>
          <w:rFonts w:ascii="Sylfaen" w:hAnsi="Sylfaen" w:cs="Arial"/>
          <w:lang w:val="hy-AM"/>
        </w:rPr>
      </w:pP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էկան</w:t>
      </w:r>
      <w:r w:rsidRPr="000C75BD">
        <w:rPr>
          <w:rFonts w:ascii="Sylfaen" w:hAnsi="Sylfaen" w:cs="Arial"/>
          <w:lang w:val="hy-AM"/>
        </w:rPr>
        <w:t xml:space="preserve"> </w:t>
      </w:r>
      <w:r w:rsidRPr="000C75BD">
        <w:rPr>
          <w:rFonts w:ascii="Sylfaen" w:hAnsi="Sylfaen"/>
          <w:lang w:val="hy-AM"/>
        </w:rPr>
        <w:t>հասան</w:t>
      </w:r>
      <w:r w:rsidRPr="000C75BD">
        <w:rPr>
          <w:rFonts w:ascii="Sylfaen" w:hAnsi="Sylfaen" w:cs="Arial"/>
          <w:lang w:val="hy-AM"/>
        </w:rPr>
        <w:t xml:space="preserve"> </w:t>
      </w:r>
      <w:r w:rsidRPr="000C75BD">
        <w:rPr>
          <w:rFonts w:ascii="Sylfaen" w:hAnsi="Sylfaen"/>
          <w:lang w:val="hy-AM"/>
        </w:rPr>
        <w:t>Փամբակա</w:t>
      </w:r>
      <w:r w:rsidRPr="000C75BD">
        <w:rPr>
          <w:rFonts w:ascii="Sylfaen" w:hAnsi="Sylfaen" w:cs="Arial"/>
          <w:lang w:val="hy-AM"/>
        </w:rPr>
        <w:t xml:space="preserve"> </w:t>
      </w:r>
      <w:r w:rsidRPr="000C75BD">
        <w:rPr>
          <w:rFonts w:ascii="Sylfaen" w:hAnsi="Sylfaen"/>
          <w:lang w:val="hy-AM"/>
        </w:rPr>
        <w:t>ջրին</w:t>
      </w:r>
      <w:r w:rsidRPr="000C75BD">
        <w:rPr>
          <w:rFonts w:ascii="Sylfaen" w:hAnsi="Sylfaen" w:cs="Arial"/>
          <w:lang w:val="hy-AM"/>
        </w:rPr>
        <w:t xml:space="preserve">, </w:t>
      </w:r>
      <w:r w:rsidRPr="000C75BD">
        <w:rPr>
          <w:rFonts w:ascii="Sylfaen" w:hAnsi="Sylfaen"/>
          <w:lang w:val="hy-AM"/>
        </w:rPr>
        <w:t>նրանցից</w:t>
      </w:r>
      <w:r w:rsidRPr="000C75BD">
        <w:rPr>
          <w:rFonts w:ascii="Sylfaen" w:hAnsi="Sylfaen" w:cs="Arial"/>
          <w:lang w:val="hy-AM"/>
        </w:rPr>
        <w:t xml:space="preserve"> </w:t>
      </w:r>
      <w:r w:rsidRPr="000C75BD">
        <w:rPr>
          <w:rFonts w:ascii="Sylfaen" w:hAnsi="Sylfaen"/>
          <w:lang w:val="hy-AM"/>
        </w:rPr>
        <w:t>մինն</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ծերին</w:t>
      </w:r>
      <w:r w:rsidRPr="000C75BD">
        <w:rPr>
          <w:rFonts w:ascii="Sylfaen" w:hAnsi="Sylfaen" w:cs="Arial"/>
          <w:lang w:val="hy-AM"/>
        </w:rPr>
        <w:t xml:space="preserve">.— </w:t>
      </w:r>
      <w:r w:rsidRPr="000C75BD">
        <w:rPr>
          <w:rFonts w:ascii="Sylfaen" w:hAnsi="Sylfaen"/>
          <w:lang w:val="hy-AM"/>
        </w:rPr>
        <w:t>Ծերունի</w:t>
      </w:r>
      <w:r w:rsidRPr="000C75BD">
        <w:rPr>
          <w:rFonts w:ascii="Sylfaen" w:hAnsi="Sylfaen" w:cs="Arial"/>
          <w:lang w:val="hy-AM"/>
        </w:rPr>
        <w:t xml:space="preserve">, </w:t>
      </w:r>
      <w:r w:rsidRPr="000C75BD">
        <w:rPr>
          <w:rFonts w:ascii="Sylfaen" w:hAnsi="Sylfaen"/>
          <w:lang w:val="hy-AM"/>
        </w:rPr>
        <w:t>ջրի</w:t>
      </w:r>
      <w:r w:rsidRPr="000C75BD">
        <w:rPr>
          <w:rFonts w:ascii="Sylfaen" w:hAnsi="Sylfaen" w:cs="Arial"/>
          <w:lang w:val="hy-AM"/>
        </w:rPr>
        <w:t xml:space="preserve"> </w:t>
      </w:r>
      <w:r w:rsidRPr="000C75BD">
        <w:rPr>
          <w:rFonts w:ascii="Sylfaen" w:hAnsi="Sylfaen"/>
          <w:lang w:val="hy-AM"/>
        </w:rPr>
        <w:t>վրա</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չկա</w:t>
      </w:r>
      <w:r w:rsidRPr="000C75BD">
        <w:rPr>
          <w:rFonts w:ascii="Sylfaen" w:hAnsi="Sylfaen" w:cs="Arial"/>
          <w:lang w:val="hy-AM"/>
        </w:rPr>
        <w:t xml:space="preserve">, </w:t>
      </w:r>
      <w:r w:rsidRPr="000C75BD">
        <w:rPr>
          <w:rFonts w:ascii="Sylfaen" w:hAnsi="Sylfaen"/>
          <w:lang w:val="hy-AM"/>
        </w:rPr>
        <w:t>արի</w:t>
      </w:r>
      <w:r w:rsidRPr="000C75BD">
        <w:rPr>
          <w:rFonts w:ascii="Sylfaen" w:hAnsi="Sylfaen" w:cs="Arial"/>
          <w:lang w:val="hy-AM"/>
        </w:rPr>
        <w:t xml:space="preserve"> </w:t>
      </w:r>
      <w:r w:rsidRPr="000C75BD">
        <w:rPr>
          <w:rFonts w:ascii="Sylfaen" w:hAnsi="Sylfaen"/>
          <w:lang w:val="hy-AM"/>
        </w:rPr>
        <w:t>մինս</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մինս</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դառնանք</w:t>
      </w:r>
      <w:r w:rsidRPr="000C75BD">
        <w:rPr>
          <w:rFonts w:ascii="Sylfaen" w:hAnsi="Sylfaen" w:cs="Arial"/>
          <w:lang w:val="hy-AM"/>
        </w:rPr>
        <w:t xml:space="preserve">, </w:t>
      </w:r>
      <w:r w:rsidRPr="000C75BD">
        <w:rPr>
          <w:rFonts w:ascii="Sylfaen" w:hAnsi="Sylfaen"/>
          <w:lang w:val="hy-AM"/>
        </w:rPr>
        <w:t>մեկելներս</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վրովն</w:t>
      </w:r>
      <w:r w:rsidRPr="000C75BD">
        <w:rPr>
          <w:rFonts w:ascii="Sylfaen" w:hAnsi="Sylfaen" w:cs="Arial"/>
          <w:lang w:val="hy-AM"/>
        </w:rPr>
        <w:t xml:space="preserve"> </w:t>
      </w:r>
      <w:r w:rsidRPr="000C75BD">
        <w:rPr>
          <w:rFonts w:ascii="Sylfaen" w:hAnsi="Sylfaen"/>
          <w:lang w:val="hy-AM"/>
        </w:rPr>
        <w:t>անց</w:t>
      </w:r>
      <w:r w:rsidRPr="000C75BD">
        <w:rPr>
          <w:rFonts w:ascii="Sylfaen" w:hAnsi="Sylfaen" w:cs="Arial"/>
          <w:lang w:val="hy-AM"/>
        </w:rPr>
        <w:t xml:space="preserve"> </w:t>
      </w:r>
      <w:r w:rsidRPr="000C75BD">
        <w:rPr>
          <w:rFonts w:ascii="Sylfaen" w:hAnsi="Sylfaen"/>
          <w:lang w:val="hy-AM"/>
        </w:rPr>
        <w:t>կենան</w:t>
      </w:r>
      <w:r w:rsidRPr="000C75BD">
        <w:rPr>
          <w:rFonts w:ascii="Sylfaen" w:hAnsi="Sylfaen" w:cs="Tahoma"/>
          <w:lang w:val="hy-AM"/>
        </w:rPr>
        <w:t>։</w:t>
      </w:r>
    </w:p>
    <w:p w14:paraId="0844232D" w14:textId="77777777" w:rsidR="00407F0A" w:rsidRPr="000C75BD" w:rsidRDefault="00407F0A" w:rsidP="00407F0A">
      <w:pPr>
        <w:pStyle w:val="ac"/>
        <w:rPr>
          <w:rFonts w:ascii="Sylfaen" w:hAnsi="Sylfaen" w:cs="Arial"/>
          <w:lang w:val="hy-AM"/>
        </w:rPr>
      </w:pP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զարմացավ</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Այ</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բրավուրդ</w:t>
      </w:r>
      <w:r w:rsidRPr="000C75BD">
        <w:rPr>
          <w:rFonts w:ascii="Sylfaen" w:hAnsi="Sylfaen" w:cs="Arial"/>
          <w:lang w:val="hy-AM"/>
        </w:rPr>
        <w:t xml:space="preserve"> </w:t>
      </w:r>
      <w:r w:rsidRPr="000C75BD">
        <w:rPr>
          <w:rFonts w:ascii="Sylfaen" w:hAnsi="Sylfaen"/>
          <w:lang w:val="hy-AM"/>
        </w:rPr>
        <w:t>եմ</w:t>
      </w:r>
      <w:r w:rsidRPr="000C75BD">
        <w:rPr>
          <w:rFonts w:ascii="Sylfaen" w:hAnsi="Sylfaen" w:cs="Arial"/>
          <w:lang w:val="hy-AM"/>
        </w:rPr>
        <w:t xml:space="preserve"> </w:t>
      </w:r>
      <w:r w:rsidRPr="000C75BD">
        <w:rPr>
          <w:rFonts w:ascii="Sylfaen" w:hAnsi="Sylfaen"/>
          <w:lang w:val="hy-AM"/>
        </w:rPr>
        <w:t>անում</w:t>
      </w:r>
      <w:r w:rsidRPr="000C75BD">
        <w:rPr>
          <w:rFonts w:ascii="Sylfaen" w:hAnsi="Sylfaen" w:cs="Arial"/>
          <w:lang w:val="hy-AM"/>
        </w:rPr>
        <w:t xml:space="preserve">, </w:t>
      </w:r>
      <w:r w:rsidRPr="000C75BD">
        <w:rPr>
          <w:rFonts w:ascii="Sylfaen" w:hAnsi="Sylfaen"/>
          <w:lang w:val="hy-AM"/>
        </w:rPr>
        <w:t>դուք</w:t>
      </w:r>
      <w:r w:rsidRPr="000C75BD">
        <w:rPr>
          <w:rFonts w:ascii="Sylfaen" w:hAnsi="Sylfaen" w:cs="Arial"/>
          <w:lang w:val="hy-AM"/>
        </w:rPr>
        <w:t xml:space="preserve"> </w:t>
      </w:r>
      <w:r w:rsidRPr="000C75BD">
        <w:rPr>
          <w:rFonts w:ascii="Sylfaen" w:hAnsi="Sylfaen"/>
          <w:lang w:val="hy-AM"/>
        </w:rPr>
        <w:t>խելոք</w:t>
      </w:r>
      <w:r w:rsidRPr="000C75BD">
        <w:rPr>
          <w:rFonts w:ascii="Sylfaen" w:hAnsi="Sylfaen" w:cs="Arial"/>
          <w:lang w:val="hy-AM"/>
        </w:rPr>
        <w:t xml:space="preserve"> </w:t>
      </w:r>
      <w:r w:rsidRPr="000C75BD">
        <w:rPr>
          <w:rFonts w:ascii="Sylfaen" w:hAnsi="Sylfaen"/>
          <w:lang w:val="hy-AM"/>
        </w:rPr>
        <w:t>տղեք</w:t>
      </w:r>
      <w:r w:rsidRPr="000C75BD">
        <w:rPr>
          <w:rFonts w:ascii="Sylfaen" w:hAnsi="Sylfaen" w:cs="Arial"/>
          <w:lang w:val="hy-AM"/>
        </w:rPr>
        <w:t xml:space="preserve"> </w:t>
      </w:r>
      <w:r w:rsidRPr="000C75BD">
        <w:rPr>
          <w:rFonts w:ascii="Sylfaen" w:hAnsi="Sylfaen"/>
          <w:lang w:val="hy-AM"/>
        </w:rPr>
        <w:t>եք։</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հըմի</w:t>
      </w:r>
      <w:r w:rsidRPr="000C75BD">
        <w:rPr>
          <w:rFonts w:ascii="Sylfaen" w:hAnsi="Sylfaen" w:cs="Arial"/>
          <w:lang w:val="hy-AM"/>
        </w:rPr>
        <w:t xml:space="preserve"> </w:t>
      </w:r>
      <w:r w:rsidRPr="000C75BD">
        <w:rPr>
          <w:rFonts w:ascii="Sylfaen" w:hAnsi="Sylfaen"/>
          <w:lang w:val="hy-AM"/>
        </w:rPr>
        <w:t>ընթավուր</w:t>
      </w:r>
      <w:r w:rsidRPr="000C75BD">
        <w:rPr>
          <w:rFonts w:ascii="Sylfaen" w:hAnsi="Sylfaen" w:cs="Arial"/>
          <w:lang w:val="hy-AM"/>
        </w:rPr>
        <w:t xml:space="preserve"> </w:t>
      </w:r>
      <w:r w:rsidRPr="000C75BD">
        <w:rPr>
          <w:rFonts w:ascii="Sylfaen" w:hAnsi="Sylfaen"/>
          <w:lang w:val="hy-AM"/>
        </w:rPr>
        <w:t>սարսաղ</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եք</w:t>
      </w:r>
      <w:r w:rsidRPr="000C75BD">
        <w:rPr>
          <w:rFonts w:ascii="Sylfaen" w:hAnsi="Sylfaen" w:cs="Arial"/>
          <w:lang w:val="hy-AM"/>
        </w:rPr>
        <w:t xml:space="preserve"> </w:t>
      </w:r>
      <w:r w:rsidRPr="000C75BD">
        <w:rPr>
          <w:rFonts w:ascii="Sylfaen" w:hAnsi="Sylfaen"/>
          <w:lang w:val="hy-AM"/>
        </w:rPr>
        <w:t>ասում</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կըլի՞</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xml:space="preserve"> </w:t>
      </w:r>
      <w:r w:rsidRPr="000C75BD">
        <w:rPr>
          <w:rFonts w:ascii="Sylfaen" w:hAnsi="Sylfaen"/>
          <w:lang w:val="hy-AM"/>
        </w:rPr>
        <w:t>կարա՞</w:t>
      </w:r>
      <w:r w:rsidRPr="000C75BD">
        <w:rPr>
          <w:rFonts w:ascii="Sylfaen" w:hAnsi="Sylfaen" w:cs="Arial"/>
          <w:lang w:val="hy-AM"/>
        </w:rPr>
        <w:t xml:space="preserve"> </w:t>
      </w:r>
      <w:r w:rsidRPr="000C75BD">
        <w:rPr>
          <w:rFonts w:ascii="Sylfaen" w:hAnsi="Sylfaen"/>
          <w:lang w:val="hy-AM"/>
        </w:rPr>
        <w:t>էս</w:t>
      </w:r>
      <w:r w:rsidRPr="000C75BD">
        <w:rPr>
          <w:rFonts w:ascii="Sylfaen" w:hAnsi="Sylfaen" w:cs="Arial"/>
          <w:lang w:val="hy-AM"/>
        </w:rPr>
        <w:t xml:space="preserve"> </w:t>
      </w:r>
      <w:r w:rsidRPr="000C75BD">
        <w:rPr>
          <w:rFonts w:ascii="Sylfaen" w:hAnsi="Sylfaen"/>
          <w:lang w:val="hy-AM"/>
        </w:rPr>
        <w:t>եքա</w:t>
      </w:r>
      <w:r w:rsidRPr="000C75BD">
        <w:rPr>
          <w:rFonts w:ascii="Sylfaen" w:hAnsi="Sylfaen" w:cs="Arial"/>
          <w:lang w:val="hy-AM"/>
        </w:rPr>
        <w:t xml:space="preserve"> </w:t>
      </w:r>
      <w:r w:rsidRPr="000C75BD">
        <w:rPr>
          <w:rFonts w:ascii="Sylfaen" w:hAnsi="Sylfaen"/>
          <w:lang w:val="hy-AM"/>
        </w:rPr>
        <w:t>ջրի</w:t>
      </w:r>
      <w:r w:rsidRPr="000C75BD">
        <w:rPr>
          <w:rFonts w:ascii="Sylfaen" w:hAnsi="Sylfaen" w:cs="Arial"/>
          <w:lang w:val="hy-AM"/>
        </w:rPr>
        <w:t xml:space="preserve"> </w:t>
      </w:r>
      <w:r w:rsidRPr="000C75BD">
        <w:rPr>
          <w:rFonts w:ascii="Sylfaen" w:hAnsi="Sylfaen"/>
          <w:lang w:val="hy-AM"/>
        </w:rPr>
        <w:t>վրա</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դառնա</w:t>
      </w:r>
      <w:r w:rsidRPr="000C75BD">
        <w:rPr>
          <w:rFonts w:ascii="Sylfaen" w:hAnsi="Sylfaen" w:cs="Tahoma"/>
          <w:lang w:val="hy-AM"/>
        </w:rPr>
        <w:t>։</w:t>
      </w:r>
    </w:p>
    <w:p w14:paraId="39063496" w14:textId="77777777" w:rsidR="00407F0A" w:rsidRPr="000C75BD" w:rsidRDefault="00407F0A" w:rsidP="00407F0A">
      <w:pPr>
        <w:pStyle w:val="ac"/>
        <w:rPr>
          <w:rFonts w:ascii="Sylfaen" w:hAnsi="Sylfaen" w:cs="Arial"/>
          <w:lang w:val="hy-AM"/>
        </w:rPr>
      </w:pP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տղերքն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չասին։</w:t>
      </w:r>
      <w:r w:rsidRPr="000C75BD">
        <w:rPr>
          <w:rFonts w:ascii="Sylfaen" w:hAnsi="Sylfaen" w:cs="Arial"/>
          <w:lang w:val="hy-AM"/>
        </w:rPr>
        <w:t xml:space="preserve"> </w:t>
      </w:r>
      <w:r w:rsidRPr="000C75BD">
        <w:rPr>
          <w:rFonts w:ascii="Sylfaen" w:hAnsi="Sylfaen"/>
          <w:lang w:val="hy-AM"/>
        </w:rPr>
        <w:t>Չիմն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բոբիկացան</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ջուրն</w:t>
      </w:r>
      <w:r w:rsidRPr="000C75BD">
        <w:rPr>
          <w:rFonts w:ascii="Sylfaen" w:hAnsi="Sylfaen" w:cs="Arial"/>
          <w:lang w:val="hy-AM"/>
        </w:rPr>
        <w:t xml:space="preserve"> </w:t>
      </w:r>
      <w:r w:rsidRPr="000C75BD">
        <w:rPr>
          <w:rFonts w:ascii="Sylfaen" w:hAnsi="Sylfaen"/>
          <w:lang w:val="hy-AM"/>
        </w:rPr>
        <w:t>անց</w:t>
      </w:r>
      <w:r w:rsidRPr="000C75BD">
        <w:rPr>
          <w:rFonts w:ascii="Sylfaen" w:hAnsi="Sylfaen" w:cs="Arial"/>
          <w:lang w:val="hy-AM"/>
        </w:rPr>
        <w:t xml:space="preserve"> </w:t>
      </w:r>
      <w:r w:rsidRPr="000C75BD">
        <w:rPr>
          <w:rFonts w:ascii="Sylfaen" w:hAnsi="Sylfaen"/>
          <w:lang w:val="hy-AM"/>
        </w:rPr>
        <w:t>կացան։</w:t>
      </w:r>
      <w:r w:rsidRPr="000C75BD">
        <w:rPr>
          <w:rFonts w:ascii="Sylfaen" w:hAnsi="Sylfaen" w:cs="Arial"/>
          <w:lang w:val="hy-AM"/>
        </w:rPr>
        <w:t xml:space="preserve"> </w:t>
      </w: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հասան</w:t>
      </w:r>
      <w:r w:rsidRPr="000C75BD">
        <w:rPr>
          <w:rFonts w:ascii="Sylfaen" w:hAnsi="Sylfaen" w:cs="Arial"/>
          <w:lang w:val="hy-AM"/>
        </w:rPr>
        <w:t xml:space="preserve"> </w:t>
      </w:r>
      <w:r w:rsidRPr="000C75BD">
        <w:rPr>
          <w:rFonts w:ascii="Sylfaen" w:hAnsi="Sylfaen"/>
          <w:lang w:val="hy-AM"/>
        </w:rPr>
        <w:t>Դըվալա</w:t>
      </w:r>
      <w:r w:rsidRPr="000C75BD">
        <w:rPr>
          <w:rFonts w:ascii="Sylfaen" w:hAnsi="Sylfaen" w:cs="Arial"/>
          <w:lang w:val="hy-AM"/>
        </w:rPr>
        <w:t xml:space="preserve"> </w:t>
      </w:r>
      <w:r w:rsidRPr="000C75BD">
        <w:rPr>
          <w:rFonts w:ascii="Sylfaen" w:hAnsi="Sylfaen"/>
          <w:lang w:val="hy-AM"/>
        </w:rPr>
        <w:t>սարին</w:t>
      </w:r>
      <w:r w:rsidRPr="000C75BD">
        <w:rPr>
          <w:rFonts w:ascii="Sylfaen" w:hAnsi="Sylfaen" w:cs="Arial"/>
          <w:lang w:val="hy-AM"/>
        </w:rPr>
        <w:t xml:space="preserve">, </w:t>
      </w:r>
      <w:r w:rsidRPr="000C75BD">
        <w:rPr>
          <w:rFonts w:ascii="Sylfaen" w:hAnsi="Sylfaen"/>
          <w:lang w:val="hy-AM"/>
        </w:rPr>
        <w:t>նրանցից</w:t>
      </w:r>
      <w:r w:rsidRPr="000C75BD">
        <w:rPr>
          <w:rFonts w:ascii="Sylfaen" w:hAnsi="Sylfaen" w:cs="Arial"/>
          <w:lang w:val="hy-AM"/>
        </w:rPr>
        <w:t xml:space="preserve"> </w:t>
      </w:r>
      <w:r w:rsidRPr="000C75BD">
        <w:rPr>
          <w:rFonts w:ascii="Sylfaen" w:hAnsi="Sylfaen"/>
          <w:lang w:val="hy-AM"/>
        </w:rPr>
        <w:t>մինն</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ծերին</w:t>
      </w:r>
      <w:r w:rsidRPr="000C75BD">
        <w:rPr>
          <w:rFonts w:ascii="Sylfaen" w:hAnsi="Sylfaen" w:cs="Arial"/>
          <w:lang w:val="hy-AM"/>
        </w:rPr>
        <w:t xml:space="preserve">.— </w:t>
      </w:r>
      <w:r w:rsidRPr="000C75BD">
        <w:rPr>
          <w:rFonts w:ascii="Sylfaen" w:hAnsi="Sylfaen"/>
          <w:lang w:val="hy-AM"/>
        </w:rPr>
        <w:t>Ծերունի</w:t>
      </w:r>
      <w:r w:rsidRPr="000C75BD">
        <w:rPr>
          <w:rFonts w:ascii="Sylfaen" w:hAnsi="Sylfaen" w:cs="Arial"/>
          <w:lang w:val="hy-AM"/>
        </w:rPr>
        <w:t xml:space="preserve">.— </w:t>
      </w:r>
      <w:r w:rsidRPr="000C75BD">
        <w:rPr>
          <w:rFonts w:ascii="Sylfaen" w:hAnsi="Sylfaen"/>
          <w:lang w:val="hy-AM"/>
        </w:rPr>
        <w:t>էս</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բարձրն</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Մենք</w:t>
      </w:r>
      <w:r w:rsidRPr="000C75BD">
        <w:rPr>
          <w:rFonts w:ascii="Sylfaen" w:hAnsi="Sylfaen" w:cs="Arial"/>
          <w:lang w:val="hy-AM"/>
        </w:rPr>
        <w:t xml:space="preserve"> </w:t>
      </w:r>
      <w:r w:rsidRPr="000C75BD">
        <w:rPr>
          <w:rFonts w:ascii="Sylfaen" w:hAnsi="Sylfaen"/>
          <w:lang w:val="hy-AM"/>
        </w:rPr>
        <w:t>մինչի</w:t>
      </w:r>
      <w:r w:rsidRPr="000C75BD">
        <w:rPr>
          <w:rFonts w:ascii="Sylfaen" w:hAnsi="Sylfaen" w:cs="Arial"/>
          <w:lang w:val="hy-AM"/>
        </w:rPr>
        <w:t xml:space="preserve"> </w:t>
      </w:r>
      <w:r w:rsidRPr="000C75BD">
        <w:rPr>
          <w:rFonts w:ascii="Sylfaen" w:hAnsi="Sylfaen"/>
          <w:lang w:val="hy-AM"/>
        </w:rPr>
        <w:t>սարի</w:t>
      </w:r>
      <w:r w:rsidRPr="000C75BD">
        <w:rPr>
          <w:rFonts w:ascii="Sylfaen" w:hAnsi="Sylfaen" w:cs="Arial"/>
          <w:lang w:val="hy-AM"/>
        </w:rPr>
        <w:t xml:space="preserve"> </w:t>
      </w:r>
      <w:r w:rsidRPr="000C75BD">
        <w:rPr>
          <w:rFonts w:ascii="Sylfaen" w:hAnsi="Sylfaen"/>
          <w:lang w:val="hy-AM"/>
        </w:rPr>
        <w:t>գլուխը</w:t>
      </w:r>
      <w:r w:rsidRPr="000C75BD">
        <w:rPr>
          <w:rFonts w:ascii="Sylfaen" w:hAnsi="Sylfaen" w:cs="Arial"/>
          <w:lang w:val="hy-AM"/>
        </w:rPr>
        <w:t xml:space="preserve"> </w:t>
      </w:r>
      <w:r w:rsidRPr="000C75BD">
        <w:rPr>
          <w:rFonts w:ascii="Sylfaen" w:hAnsi="Sylfaen"/>
          <w:lang w:val="hy-AM"/>
        </w:rPr>
        <w:t>հասնիլը՝</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կբեզարենք</w:t>
      </w:r>
      <w:r w:rsidRPr="000C75BD">
        <w:rPr>
          <w:rFonts w:ascii="Sylfaen" w:hAnsi="Sylfaen" w:cs="Arial"/>
          <w:lang w:val="hy-AM"/>
        </w:rPr>
        <w:t xml:space="preserve">, </w:t>
      </w:r>
      <w:r w:rsidRPr="000C75BD">
        <w:rPr>
          <w:rFonts w:ascii="Sylfaen" w:hAnsi="Sylfaen"/>
          <w:lang w:val="hy-AM"/>
        </w:rPr>
        <w:t>արի</w:t>
      </w:r>
      <w:r w:rsidRPr="000C75BD">
        <w:rPr>
          <w:rFonts w:ascii="Sylfaen" w:hAnsi="Sylfaen" w:cs="Arial"/>
          <w:lang w:val="hy-AM"/>
        </w:rPr>
        <w:t xml:space="preserve"> </w:t>
      </w:r>
      <w:r w:rsidRPr="000C75BD">
        <w:rPr>
          <w:rFonts w:ascii="Sylfaen" w:hAnsi="Sylfaen"/>
          <w:lang w:val="hy-AM"/>
        </w:rPr>
        <w:t>մինս</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մինս</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Arial"/>
          <w:lang w:val="hy-AM"/>
        </w:rPr>
        <w:t xml:space="preserve"> </w:t>
      </w:r>
      <w:r w:rsidRPr="000C75BD">
        <w:rPr>
          <w:rFonts w:ascii="Sylfaen" w:hAnsi="Sylfaen"/>
          <w:lang w:val="hy-AM"/>
        </w:rPr>
        <w:t>դառնանք</w:t>
      </w:r>
      <w:r w:rsidRPr="000C75BD">
        <w:rPr>
          <w:rFonts w:ascii="Sylfaen" w:hAnsi="Sylfaen" w:cs="Arial"/>
          <w:lang w:val="hy-AM"/>
        </w:rPr>
        <w:t xml:space="preserve">, </w:t>
      </w:r>
      <w:r w:rsidRPr="000C75BD">
        <w:rPr>
          <w:rFonts w:ascii="Sylfaen" w:hAnsi="Sylfaen"/>
          <w:lang w:val="hy-AM"/>
        </w:rPr>
        <w:t>մեկելներս</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վրովը</w:t>
      </w:r>
      <w:r w:rsidRPr="000C75BD">
        <w:rPr>
          <w:rFonts w:ascii="Sylfaen" w:hAnsi="Sylfaen" w:cs="Arial"/>
          <w:lang w:val="hy-AM"/>
        </w:rPr>
        <w:t xml:space="preserve"> </w:t>
      </w:r>
      <w:r w:rsidRPr="000C75BD">
        <w:rPr>
          <w:rFonts w:ascii="Sylfaen" w:hAnsi="Sylfaen"/>
          <w:lang w:val="hy-AM"/>
        </w:rPr>
        <w:t>բարձրանանք</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Tahoma"/>
          <w:lang w:val="hy-AM"/>
        </w:rPr>
        <w:t>։</w:t>
      </w:r>
    </w:p>
    <w:p w14:paraId="3E1C4405"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Այ</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էլի</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սարսաղ</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ասեցիք</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xml:space="preserve"> </w:t>
      </w:r>
      <w:r w:rsidRPr="000C75BD">
        <w:rPr>
          <w:rFonts w:ascii="Sylfaen" w:hAnsi="Sylfaen"/>
          <w:lang w:val="hy-AM"/>
        </w:rPr>
        <w:t>կարա՞</w:t>
      </w:r>
      <w:r w:rsidRPr="000C75BD">
        <w:rPr>
          <w:rFonts w:ascii="Sylfaen" w:hAnsi="Sylfaen" w:cs="Arial"/>
          <w:lang w:val="hy-AM"/>
        </w:rPr>
        <w:t xml:space="preserve"> </w:t>
      </w:r>
      <w:r w:rsidRPr="000C75BD">
        <w:rPr>
          <w:rFonts w:ascii="Sylfaen" w:hAnsi="Sylfaen"/>
          <w:lang w:val="hy-AM"/>
        </w:rPr>
        <w:t>էս</w:t>
      </w:r>
      <w:r w:rsidRPr="000C75BD">
        <w:rPr>
          <w:rFonts w:ascii="Sylfaen" w:hAnsi="Sylfaen" w:cs="Arial"/>
          <w:lang w:val="hy-AM"/>
        </w:rPr>
        <w:t xml:space="preserve"> </w:t>
      </w:r>
      <w:r w:rsidRPr="000C75BD">
        <w:rPr>
          <w:rFonts w:ascii="Sylfaen" w:hAnsi="Sylfaen"/>
          <w:lang w:val="hy-AM"/>
        </w:rPr>
        <w:t>եքա</w:t>
      </w:r>
      <w:r w:rsidRPr="000C75BD">
        <w:rPr>
          <w:rFonts w:ascii="Sylfaen" w:hAnsi="Sylfaen" w:cs="Arial"/>
          <w:lang w:val="hy-AM"/>
        </w:rPr>
        <w:t xml:space="preserve"> </w:t>
      </w:r>
      <w:r w:rsidRPr="000C75BD">
        <w:rPr>
          <w:rFonts w:ascii="Sylfaen" w:hAnsi="Sylfaen"/>
          <w:lang w:val="hy-AM"/>
        </w:rPr>
        <w:t>սարին</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Arial"/>
          <w:lang w:val="hy-AM"/>
        </w:rPr>
        <w:t xml:space="preserve"> </w:t>
      </w:r>
      <w:r w:rsidRPr="000C75BD">
        <w:rPr>
          <w:rFonts w:ascii="Sylfaen" w:hAnsi="Sylfaen"/>
          <w:lang w:val="hy-AM"/>
        </w:rPr>
        <w:t>ըլի</w:t>
      </w:r>
      <w:r w:rsidRPr="000C75BD">
        <w:rPr>
          <w:rFonts w:ascii="Sylfaen" w:hAnsi="Sylfaen" w:cs="Tahoma"/>
          <w:lang w:val="hy-AM"/>
        </w:rPr>
        <w:t>։</w:t>
      </w:r>
    </w:p>
    <w:p w14:paraId="5D6A5260" w14:textId="77777777" w:rsidR="00407F0A" w:rsidRPr="000C75BD" w:rsidRDefault="00407F0A" w:rsidP="00407F0A">
      <w:pPr>
        <w:pStyle w:val="ac"/>
        <w:rPr>
          <w:rFonts w:ascii="Sylfaen" w:hAnsi="Sylfaen" w:cs="Arial"/>
          <w:lang w:val="hy-AM"/>
        </w:rPr>
      </w:pPr>
      <w:r w:rsidRPr="000C75BD">
        <w:rPr>
          <w:rFonts w:ascii="Sylfaen" w:hAnsi="Sylfaen"/>
          <w:lang w:val="hy-AM"/>
        </w:rPr>
        <w:t>Անծանոթ</w:t>
      </w:r>
      <w:r w:rsidRPr="000C75BD">
        <w:rPr>
          <w:rFonts w:ascii="Sylfaen" w:hAnsi="Sylfaen" w:cs="Arial"/>
          <w:lang w:val="hy-AM"/>
        </w:rPr>
        <w:t xml:space="preserve"> </w:t>
      </w:r>
      <w:r w:rsidRPr="000C75BD">
        <w:rPr>
          <w:rFonts w:ascii="Sylfaen" w:hAnsi="Sylfaen"/>
          <w:lang w:val="hy-AM"/>
        </w:rPr>
        <w:t>տղեքը</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չասացին։</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Arial"/>
          <w:lang w:val="hy-AM"/>
        </w:rPr>
        <w:t xml:space="preserve"> </w:t>
      </w:r>
      <w:r w:rsidRPr="000C75BD">
        <w:rPr>
          <w:rFonts w:ascii="Sylfaen" w:hAnsi="Sylfaen"/>
          <w:lang w:val="hy-AM"/>
        </w:rPr>
        <w:t>բարձրացան՝</w:t>
      </w:r>
      <w:r w:rsidRPr="000C75BD">
        <w:rPr>
          <w:rFonts w:ascii="Sylfaen" w:hAnsi="Sylfaen" w:cs="Arial"/>
          <w:lang w:val="hy-AM"/>
        </w:rPr>
        <w:t xml:space="preserve"> </w:t>
      </w:r>
      <w:r w:rsidRPr="000C75BD">
        <w:rPr>
          <w:rFonts w:ascii="Sylfaen" w:hAnsi="Sylfaen"/>
          <w:lang w:val="hy-AM"/>
        </w:rPr>
        <w:t>Դըվալա</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Tahoma"/>
          <w:lang w:val="hy-AM"/>
        </w:rPr>
        <w:t>։</w:t>
      </w:r>
    </w:p>
    <w:p w14:paraId="52E70F8E" w14:textId="77777777" w:rsidR="00407F0A" w:rsidRPr="000C75BD" w:rsidRDefault="00407F0A" w:rsidP="00407F0A">
      <w:pPr>
        <w:pStyle w:val="ac"/>
        <w:rPr>
          <w:rFonts w:ascii="Sylfaen" w:hAnsi="Sylfaen" w:cs="Arial"/>
          <w:lang w:val="hy-AM"/>
        </w:rPr>
      </w:pP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սարի</w:t>
      </w:r>
      <w:r w:rsidRPr="000C75BD">
        <w:rPr>
          <w:rFonts w:ascii="Sylfaen" w:hAnsi="Sylfaen" w:cs="Arial"/>
          <w:lang w:val="hy-AM"/>
        </w:rPr>
        <w:t xml:space="preserve"> </w:t>
      </w:r>
      <w:r w:rsidRPr="000C75BD">
        <w:rPr>
          <w:rFonts w:ascii="Sylfaen" w:hAnsi="Sylfaen"/>
          <w:lang w:val="hy-AM"/>
        </w:rPr>
        <w:t>գլխից</w:t>
      </w:r>
      <w:r w:rsidRPr="000C75BD">
        <w:rPr>
          <w:rFonts w:ascii="Sylfaen" w:hAnsi="Sylfaen" w:cs="Arial"/>
          <w:lang w:val="hy-AM"/>
        </w:rPr>
        <w:t xml:space="preserve"> </w:t>
      </w:r>
      <w:r w:rsidRPr="000C75BD">
        <w:rPr>
          <w:rFonts w:ascii="Sylfaen" w:hAnsi="Sylfaen"/>
          <w:lang w:val="hy-AM"/>
        </w:rPr>
        <w:t>Լոռին</w:t>
      </w:r>
      <w:r w:rsidRPr="000C75BD">
        <w:rPr>
          <w:rFonts w:ascii="Sylfaen" w:hAnsi="Sylfaen" w:cs="Arial"/>
          <w:lang w:val="hy-AM"/>
        </w:rPr>
        <w:t xml:space="preserve"> </w:t>
      </w:r>
      <w:r w:rsidRPr="000C75BD">
        <w:rPr>
          <w:rFonts w:ascii="Sylfaen" w:hAnsi="Sylfaen"/>
          <w:lang w:val="hy-AM"/>
        </w:rPr>
        <w:t>ոտքիդ</w:t>
      </w:r>
      <w:r w:rsidRPr="000C75BD">
        <w:rPr>
          <w:rFonts w:ascii="Sylfaen" w:hAnsi="Sylfaen" w:cs="Arial"/>
          <w:lang w:val="hy-AM"/>
        </w:rPr>
        <w:t xml:space="preserve"> </w:t>
      </w:r>
      <w:r w:rsidRPr="000C75BD">
        <w:rPr>
          <w:rFonts w:ascii="Sylfaen" w:hAnsi="Sylfaen"/>
          <w:lang w:val="hy-AM"/>
        </w:rPr>
        <w:t>տակին</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թամաշ</w:t>
      </w:r>
      <w:r w:rsidRPr="000C75BD">
        <w:rPr>
          <w:rFonts w:ascii="Sylfaen" w:hAnsi="Sylfaen" w:cs="Arial"/>
          <w:lang w:val="hy-AM"/>
        </w:rPr>
        <w:t xml:space="preserve"> </w:t>
      </w:r>
      <w:r w:rsidRPr="000C75BD">
        <w:rPr>
          <w:rFonts w:ascii="Sylfaen" w:hAnsi="Sylfaen"/>
          <w:lang w:val="hy-AM"/>
        </w:rPr>
        <w:t>արին</w:t>
      </w:r>
      <w:r w:rsidRPr="000C75BD">
        <w:rPr>
          <w:rFonts w:ascii="Sylfaen" w:hAnsi="Sylfaen" w:cs="Arial"/>
          <w:lang w:val="hy-AM"/>
        </w:rPr>
        <w:t xml:space="preserve">. </w:t>
      </w:r>
      <w:r w:rsidRPr="000C75BD">
        <w:rPr>
          <w:rFonts w:ascii="Sylfaen" w:hAnsi="Sylfaen"/>
          <w:lang w:val="hy-AM"/>
        </w:rPr>
        <w:t>ի՞նչ</w:t>
      </w:r>
      <w:r w:rsidRPr="000C75BD">
        <w:rPr>
          <w:rFonts w:ascii="Sylfaen" w:hAnsi="Sylfaen" w:cs="Arial"/>
          <w:lang w:val="hy-AM"/>
        </w:rPr>
        <w:t xml:space="preserve"> </w:t>
      </w:r>
      <w:r w:rsidRPr="000C75BD">
        <w:rPr>
          <w:rFonts w:ascii="Sylfaen" w:hAnsi="Sylfaen"/>
          <w:lang w:val="hy-AM"/>
        </w:rPr>
        <w:t>տեհան</w:t>
      </w:r>
      <w:r w:rsidRPr="000C75BD">
        <w:rPr>
          <w:rFonts w:ascii="Sylfaen" w:hAnsi="Sylfaen" w:cs="Arial"/>
          <w:lang w:val="hy-AM"/>
        </w:rPr>
        <w:t xml:space="preserve">. </w:t>
      </w:r>
      <w:r w:rsidRPr="000C75BD">
        <w:rPr>
          <w:rFonts w:ascii="Sylfaen" w:hAnsi="Sylfaen"/>
          <w:lang w:val="hy-AM"/>
        </w:rPr>
        <w:t>սար</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ձոր</w:t>
      </w:r>
      <w:r w:rsidRPr="000C75BD">
        <w:rPr>
          <w:rFonts w:ascii="Sylfaen" w:hAnsi="Sylfaen" w:cs="Arial"/>
          <w:lang w:val="hy-AM"/>
        </w:rPr>
        <w:t xml:space="preserve"> </w:t>
      </w:r>
      <w:r w:rsidRPr="000C75BD">
        <w:rPr>
          <w:rFonts w:ascii="Sylfaen" w:hAnsi="Sylfaen"/>
          <w:lang w:val="hy-AM"/>
        </w:rPr>
        <w:t>ալ</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ալվան</w:t>
      </w:r>
      <w:r w:rsidRPr="000C75BD">
        <w:rPr>
          <w:rFonts w:ascii="Sylfaen" w:hAnsi="Sylfaen" w:cs="Arial"/>
          <w:lang w:val="hy-AM"/>
        </w:rPr>
        <w:t xml:space="preserve"> </w:t>
      </w:r>
      <w:r w:rsidRPr="000C75BD">
        <w:rPr>
          <w:rFonts w:ascii="Sylfaen" w:hAnsi="Sylfaen"/>
          <w:lang w:val="hy-AM"/>
        </w:rPr>
        <w:t>ծաղիկի</w:t>
      </w:r>
      <w:r w:rsidRPr="000C75BD">
        <w:rPr>
          <w:rFonts w:ascii="Sylfaen" w:hAnsi="Sylfaen" w:cs="Arial"/>
          <w:lang w:val="hy-AM"/>
        </w:rPr>
        <w:t xml:space="preserve"> </w:t>
      </w:r>
      <w:r w:rsidRPr="000C75BD">
        <w:rPr>
          <w:rFonts w:ascii="Sylfaen" w:hAnsi="Sylfaen"/>
          <w:lang w:val="hy-AM"/>
        </w:rPr>
        <w:t>մեջ</w:t>
      </w:r>
      <w:r w:rsidRPr="000C75BD">
        <w:rPr>
          <w:rFonts w:ascii="Sylfaen" w:hAnsi="Sylfaen" w:cs="Arial"/>
          <w:lang w:val="hy-AM"/>
        </w:rPr>
        <w:t xml:space="preserve"> </w:t>
      </w:r>
      <w:r w:rsidRPr="000C75BD">
        <w:rPr>
          <w:rFonts w:ascii="Sylfaen" w:hAnsi="Sylfaen"/>
          <w:lang w:val="hy-AM"/>
        </w:rPr>
        <w:t>կորած</w:t>
      </w:r>
      <w:r w:rsidRPr="000C75BD">
        <w:rPr>
          <w:rFonts w:ascii="Sylfaen" w:hAnsi="Sylfaen" w:cs="Arial"/>
          <w:lang w:val="hy-AM"/>
        </w:rPr>
        <w:t xml:space="preserve">, </w:t>
      </w:r>
      <w:r w:rsidRPr="000C75BD">
        <w:rPr>
          <w:rFonts w:ascii="Sylfaen" w:hAnsi="Sylfaen"/>
          <w:lang w:val="hy-AM"/>
        </w:rPr>
        <w:t>դզերն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կանանչ</w:t>
      </w:r>
      <w:r w:rsidRPr="000C75BD">
        <w:rPr>
          <w:rFonts w:ascii="Sylfaen" w:hAnsi="Sylfaen" w:cs="Arial"/>
          <w:lang w:val="hy-AM"/>
        </w:rPr>
        <w:t xml:space="preserve"> </w:t>
      </w:r>
      <w:r w:rsidRPr="000C75BD">
        <w:rPr>
          <w:rFonts w:ascii="Sylfaen" w:hAnsi="Sylfaen"/>
          <w:lang w:val="hy-AM"/>
        </w:rPr>
        <w:t>արտերով</w:t>
      </w:r>
      <w:r w:rsidRPr="000C75BD">
        <w:rPr>
          <w:rFonts w:ascii="Sylfaen" w:hAnsi="Sylfaen" w:cs="Arial"/>
          <w:lang w:val="hy-AM"/>
        </w:rPr>
        <w:t xml:space="preserve">, </w:t>
      </w:r>
      <w:r w:rsidRPr="000C75BD">
        <w:rPr>
          <w:rFonts w:ascii="Sylfaen" w:hAnsi="Sylfaen"/>
          <w:lang w:val="hy-AM"/>
        </w:rPr>
        <w:t>անդ</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անտառով</w:t>
      </w:r>
      <w:r w:rsidRPr="000C75BD">
        <w:rPr>
          <w:rFonts w:ascii="Sylfaen" w:hAnsi="Sylfaen" w:cs="Arial"/>
          <w:lang w:val="hy-AM"/>
        </w:rPr>
        <w:t xml:space="preserve"> </w:t>
      </w:r>
      <w:r w:rsidRPr="000C75BD">
        <w:rPr>
          <w:rFonts w:ascii="Sylfaen" w:hAnsi="Sylfaen"/>
          <w:lang w:val="hy-AM"/>
        </w:rPr>
        <w:t>զուգված</w:t>
      </w:r>
      <w:r w:rsidRPr="000C75BD">
        <w:rPr>
          <w:rFonts w:ascii="Sylfaen" w:hAnsi="Sylfaen" w:cs="Arial"/>
          <w:lang w:val="hy-AM"/>
        </w:rPr>
        <w:t xml:space="preserve">, </w:t>
      </w:r>
      <w:r w:rsidRPr="000C75BD">
        <w:rPr>
          <w:rFonts w:ascii="Sylfaen" w:hAnsi="Sylfaen"/>
          <w:lang w:val="hy-AM"/>
        </w:rPr>
        <w:t>զարթարված։</w:t>
      </w:r>
      <w:r w:rsidRPr="000C75BD">
        <w:rPr>
          <w:rFonts w:ascii="Sylfaen" w:hAnsi="Sylfaen" w:cs="Arial"/>
          <w:lang w:val="hy-AM"/>
        </w:rPr>
        <w:t xml:space="preserve"> </w:t>
      </w:r>
      <w:r w:rsidRPr="000C75BD">
        <w:rPr>
          <w:rFonts w:ascii="Sylfaen" w:hAnsi="Sylfaen"/>
          <w:lang w:val="hy-AM"/>
        </w:rPr>
        <w:t>Չորս</w:t>
      </w:r>
      <w:r w:rsidRPr="000C75BD">
        <w:rPr>
          <w:rFonts w:ascii="Sylfaen" w:hAnsi="Sylfaen" w:cs="Arial"/>
          <w:lang w:val="hy-AM"/>
        </w:rPr>
        <w:t xml:space="preserve"> </w:t>
      </w:r>
      <w:r w:rsidRPr="000C75BD">
        <w:rPr>
          <w:rFonts w:ascii="Sylfaen" w:hAnsi="Sylfaen"/>
          <w:lang w:val="hy-AM"/>
        </w:rPr>
        <w:t>կողմը</w:t>
      </w:r>
      <w:r w:rsidRPr="000C75BD">
        <w:rPr>
          <w:rFonts w:ascii="Sylfaen" w:hAnsi="Sylfaen" w:cs="Arial"/>
          <w:lang w:val="hy-AM"/>
        </w:rPr>
        <w:t xml:space="preserve"> </w:t>
      </w:r>
      <w:r w:rsidRPr="000C75BD">
        <w:rPr>
          <w:rFonts w:ascii="Sylfaen" w:hAnsi="Sylfaen"/>
          <w:lang w:val="hy-AM"/>
        </w:rPr>
        <w:t>սարեր</w:t>
      </w:r>
      <w:r w:rsidRPr="000C75BD">
        <w:rPr>
          <w:rFonts w:ascii="Sylfaen" w:hAnsi="Sylfaen" w:cs="Arial"/>
          <w:lang w:val="hy-AM"/>
        </w:rPr>
        <w:t xml:space="preserve">, </w:t>
      </w:r>
      <w:r w:rsidRPr="000C75BD">
        <w:rPr>
          <w:rFonts w:ascii="Sylfaen" w:hAnsi="Sylfaen"/>
          <w:lang w:val="hy-AM"/>
        </w:rPr>
        <w:t>կոլոր</w:t>
      </w:r>
      <w:r w:rsidRPr="000C75BD">
        <w:rPr>
          <w:rFonts w:ascii="Sylfaen" w:hAnsi="Sylfaen" w:cs="Arial"/>
          <w:lang w:val="hy-AM"/>
        </w:rPr>
        <w:t xml:space="preserve"> </w:t>
      </w:r>
      <w:r w:rsidRPr="000C75BD">
        <w:rPr>
          <w:rFonts w:ascii="Sylfaen" w:hAnsi="Sylfaen"/>
          <w:lang w:val="hy-AM"/>
        </w:rPr>
        <w:t>պար</w:t>
      </w:r>
      <w:r w:rsidRPr="000C75BD">
        <w:rPr>
          <w:rFonts w:ascii="Sylfaen" w:hAnsi="Sylfaen" w:cs="Arial"/>
          <w:lang w:val="hy-AM"/>
        </w:rPr>
        <w:t xml:space="preserve"> </w:t>
      </w:r>
      <w:r w:rsidRPr="000C75BD">
        <w:rPr>
          <w:rFonts w:ascii="Sylfaen" w:hAnsi="Sylfaen"/>
          <w:lang w:val="hy-AM"/>
        </w:rPr>
        <w:t>բռնած</w:t>
      </w:r>
      <w:r w:rsidRPr="000C75BD">
        <w:rPr>
          <w:rFonts w:ascii="Sylfaen" w:hAnsi="Sylfaen" w:cs="Arial"/>
          <w:lang w:val="hy-AM"/>
        </w:rPr>
        <w:t xml:space="preserve">, </w:t>
      </w:r>
      <w:r w:rsidRPr="000C75BD">
        <w:rPr>
          <w:rFonts w:ascii="Sylfaen" w:hAnsi="Sylfaen"/>
          <w:lang w:val="hy-AM"/>
        </w:rPr>
        <w:t>մեջտեղը</w:t>
      </w:r>
      <w:r w:rsidRPr="000C75BD">
        <w:rPr>
          <w:rFonts w:ascii="Sylfaen" w:hAnsi="Sylfaen" w:cs="Arial"/>
          <w:lang w:val="hy-AM"/>
        </w:rPr>
        <w:t xml:space="preserve"> </w:t>
      </w:r>
      <w:r w:rsidRPr="000C75BD">
        <w:rPr>
          <w:rFonts w:ascii="Sylfaen" w:hAnsi="Sylfaen"/>
          <w:lang w:val="hy-AM"/>
        </w:rPr>
        <w:t>ձորեր՝</w:t>
      </w:r>
      <w:r w:rsidRPr="000C75BD">
        <w:rPr>
          <w:rFonts w:ascii="Sylfaen" w:hAnsi="Sylfaen" w:cs="Arial"/>
          <w:lang w:val="hy-AM"/>
        </w:rPr>
        <w:t xml:space="preserve"> </w:t>
      </w:r>
      <w:r w:rsidRPr="000C75BD">
        <w:rPr>
          <w:rFonts w:ascii="Sylfaen" w:hAnsi="Sylfaen"/>
          <w:lang w:val="hy-AM"/>
        </w:rPr>
        <w:t>խոր</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ահռելի</w:t>
      </w:r>
      <w:r w:rsidRPr="000C75BD">
        <w:rPr>
          <w:rFonts w:ascii="Sylfaen" w:hAnsi="Sylfaen" w:cs="Arial"/>
          <w:lang w:val="hy-AM"/>
        </w:rPr>
        <w:t xml:space="preserve"> </w:t>
      </w:r>
      <w:r w:rsidRPr="000C75BD">
        <w:rPr>
          <w:rFonts w:ascii="Sylfaen" w:hAnsi="Sylfaen"/>
          <w:lang w:val="hy-AM"/>
        </w:rPr>
        <w:t>աջ</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ձախ</w:t>
      </w:r>
      <w:r w:rsidRPr="000C75BD">
        <w:rPr>
          <w:rFonts w:ascii="Sylfaen" w:hAnsi="Sylfaen" w:cs="Arial"/>
          <w:lang w:val="hy-AM"/>
        </w:rPr>
        <w:t xml:space="preserve"> </w:t>
      </w:r>
      <w:r w:rsidRPr="000C75BD">
        <w:rPr>
          <w:rFonts w:ascii="Sylfaen" w:hAnsi="Sylfaen"/>
          <w:lang w:val="hy-AM"/>
        </w:rPr>
        <w:t>կտրած։</w:t>
      </w:r>
      <w:r w:rsidRPr="000C75BD">
        <w:rPr>
          <w:rFonts w:ascii="Sylfaen" w:hAnsi="Sylfaen" w:cs="Arial"/>
          <w:lang w:val="hy-AM"/>
        </w:rPr>
        <w:t xml:space="preserve"> </w:t>
      </w:r>
      <w:r w:rsidRPr="000C75BD">
        <w:rPr>
          <w:rFonts w:ascii="Sylfaen" w:hAnsi="Sylfaen"/>
          <w:lang w:val="hy-AM"/>
        </w:rPr>
        <w:t>Դըվեր</w:t>
      </w:r>
      <w:r w:rsidRPr="000C75BD">
        <w:rPr>
          <w:rFonts w:ascii="Sylfaen" w:hAnsi="Sylfaen" w:cs="Arial"/>
          <w:lang w:val="hy-AM"/>
        </w:rPr>
        <w:t xml:space="preserve"> </w:t>
      </w:r>
      <w:r w:rsidRPr="000C75BD">
        <w:rPr>
          <w:rFonts w:ascii="Sylfaen" w:hAnsi="Sylfaen"/>
          <w:lang w:val="hy-AM"/>
        </w:rPr>
        <w:t>էկան</w:t>
      </w:r>
      <w:r w:rsidRPr="000C75BD">
        <w:rPr>
          <w:rFonts w:ascii="Sylfaen" w:hAnsi="Sylfaen" w:cs="Arial"/>
          <w:lang w:val="hy-AM"/>
        </w:rPr>
        <w:t xml:space="preserve"> </w:t>
      </w:r>
      <w:r w:rsidRPr="000C75BD">
        <w:rPr>
          <w:rFonts w:ascii="Sylfaen" w:hAnsi="Sylfaen"/>
          <w:lang w:val="hy-AM"/>
        </w:rPr>
        <w:t>Դվալա</w:t>
      </w:r>
      <w:r w:rsidRPr="000C75BD">
        <w:rPr>
          <w:rFonts w:ascii="Sylfaen" w:hAnsi="Sylfaen" w:cs="Arial"/>
          <w:lang w:val="hy-AM"/>
        </w:rPr>
        <w:t xml:space="preserve"> </w:t>
      </w:r>
      <w:r w:rsidRPr="000C75BD">
        <w:rPr>
          <w:rFonts w:ascii="Sylfaen" w:hAnsi="Sylfaen"/>
          <w:lang w:val="hy-AM"/>
        </w:rPr>
        <w:t>սարից։</w:t>
      </w:r>
      <w:r w:rsidRPr="000C75BD">
        <w:rPr>
          <w:rFonts w:ascii="Sylfaen" w:hAnsi="Sylfaen" w:cs="Arial"/>
          <w:lang w:val="hy-AM"/>
        </w:rPr>
        <w:t xml:space="preserve"> </w:t>
      </w:r>
      <w:r w:rsidRPr="000C75BD">
        <w:rPr>
          <w:rFonts w:ascii="Sylfaen" w:hAnsi="Sylfaen"/>
          <w:lang w:val="hy-AM"/>
        </w:rPr>
        <w:t>Մայիս</w:t>
      </w:r>
      <w:r w:rsidRPr="000C75BD">
        <w:rPr>
          <w:rFonts w:ascii="Sylfaen" w:hAnsi="Sylfaen" w:cs="Arial"/>
          <w:lang w:val="hy-AM"/>
        </w:rPr>
        <w:t xml:space="preserve"> </w:t>
      </w:r>
      <w:r w:rsidRPr="000C75BD">
        <w:rPr>
          <w:rFonts w:ascii="Sylfaen" w:hAnsi="Sylfaen"/>
          <w:lang w:val="hy-AM"/>
        </w:rPr>
        <w:t>ամիսն</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արտերն</w:t>
      </w:r>
      <w:r w:rsidRPr="000C75BD">
        <w:rPr>
          <w:rFonts w:ascii="Sylfaen" w:hAnsi="Sylfaen" w:cs="Arial"/>
          <w:lang w:val="hy-AM"/>
        </w:rPr>
        <w:t xml:space="preserve"> </w:t>
      </w:r>
      <w:r w:rsidRPr="000C75BD">
        <w:rPr>
          <w:rFonts w:ascii="Sylfaen" w:hAnsi="Sylfaen"/>
          <w:lang w:val="hy-AM"/>
        </w:rPr>
        <w:t>էկել</w:t>
      </w:r>
      <w:r w:rsidRPr="000C75BD">
        <w:rPr>
          <w:rFonts w:ascii="Sylfaen" w:hAnsi="Sylfaen" w:cs="Arial"/>
          <w:lang w:val="hy-AM"/>
        </w:rPr>
        <w:t xml:space="preserve">, </w:t>
      </w:r>
      <w:r w:rsidRPr="000C75BD">
        <w:rPr>
          <w:rFonts w:ascii="Sylfaen" w:hAnsi="Sylfaen"/>
          <w:lang w:val="hy-AM"/>
        </w:rPr>
        <w:t>հասկեր</w:t>
      </w:r>
      <w:r w:rsidRPr="000C75BD">
        <w:rPr>
          <w:rFonts w:ascii="Sylfaen" w:hAnsi="Sylfaen" w:cs="Arial"/>
          <w:lang w:val="hy-AM"/>
        </w:rPr>
        <w:t xml:space="preserve"> </w:t>
      </w:r>
      <w:r w:rsidRPr="000C75BD">
        <w:rPr>
          <w:rFonts w:ascii="Sylfaen" w:hAnsi="Sylfaen"/>
          <w:lang w:val="hy-AM"/>
        </w:rPr>
        <w:t>ին</w:t>
      </w:r>
      <w:r w:rsidRPr="000C75BD">
        <w:rPr>
          <w:rFonts w:ascii="Sylfaen" w:hAnsi="Sylfaen" w:cs="Arial"/>
          <w:lang w:val="hy-AM"/>
        </w:rPr>
        <w:t xml:space="preserve"> </w:t>
      </w:r>
      <w:r w:rsidRPr="000C75BD">
        <w:rPr>
          <w:rFonts w:ascii="Sylfaen" w:hAnsi="Sylfaen"/>
          <w:lang w:val="hy-AM"/>
        </w:rPr>
        <w:t>քշել</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ցնծին</w:t>
      </w:r>
      <w:r w:rsidRPr="000C75BD">
        <w:rPr>
          <w:rFonts w:ascii="Sylfaen" w:hAnsi="Sylfaen" w:cs="Arial"/>
          <w:lang w:val="hy-AM"/>
        </w:rPr>
        <w:t xml:space="preserve"> </w:t>
      </w:r>
      <w:r w:rsidRPr="000C75BD">
        <w:rPr>
          <w:rFonts w:ascii="Sylfaen" w:hAnsi="Sylfaen"/>
          <w:lang w:val="hy-AM"/>
        </w:rPr>
        <w:t>տալի</w:t>
      </w:r>
      <w:r w:rsidRPr="000C75BD">
        <w:rPr>
          <w:rFonts w:ascii="Sylfaen" w:hAnsi="Sylfaen" w:cs="Tahoma"/>
          <w:lang w:val="hy-AM"/>
        </w:rPr>
        <w:t>։</w:t>
      </w:r>
    </w:p>
    <w:p w14:paraId="054C9CE5" w14:textId="77777777" w:rsidR="00407F0A" w:rsidRPr="000C75BD" w:rsidRDefault="00407F0A" w:rsidP="00407F0A">
      <w:pPr>
        <w:pStyle w:val="ac"/>
        <w:rPr>
          <w:rFonts w:ascii="Sylfaen" w:hAnsi="Sylfaen" w:cs="Arial"/>
          <w:lang w:val="hy-AM"/>
        </w:rPr>
      </w:pP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արտի</w:t>
      </w:r>
      <w:r w:rsidRPr="000C75BD">
        <w:rPr>
          <w:rFonts w:ascii="Sylfaen" w:hAnsi="Sylfaen" w:cs="Arial"/>
          <w:lang w:val="hy-AM"/>
        </w:rPr>
        <w:t xml:space="preserve"> </w:t>
      </w:r>
      <w:r w:rsidRPr="000C75BD">
        <w:rPr>
          <w:rFonts w:ascii="Sylfaen" w:hAnsi="Sylfaen"/>
          <w:lang w:val="hy-AM"/>
        </w:rPr>
        <w:t>կշտով</w:t>
      </w:r>
      <w:r w:rsidRPr="000C75BD">
        <w:rPr>
          <w:rFonts w:ascii="Sylfaen" w:hAnsi="Sylfaen" w:cs="Arial"/>
          <w:lang w:val="hy-AM"/>
        </w:rPr>
        <w:t xml:space="preserve"> </w:t>
      </w:r>
      <w:r w:rsidRPr="000C75BD">
        <w:rPr>
          <w:rFonts w:ascii="Sylfaen" w:hAnsi="Sylfaen"/>
          <w:lang w:val="hy-AM"/>
        </w:rPr>
        <w:t>անց</w:t>
      </w:r>
      <w:r w:rsidRPr="000C75BD">
        <w:rPr>
          <w:rFonts w:ascii="Sylfaen" w:hAnsi="Sylfaen" w:cs="Arial"/>
          <w:lang w:val="hy-AM"/>
        </w:rPr>
        <w:t xml:space="preserve"> </w:t>
      </w:r>
      <w:r w:rsidRPr="000C75BD">
        <w:rPr>
          <w:rFonts w:ascii="Sylfaen" w:hAnsi="Sylfaen"/>
          <w:lang w:val="hy-AM"/>
        </w:rPr>
        <w:t>կենալիս՝</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տղերանցից</w:t>
      </w:r>
      <w:r w:rsidRPr="000C75BD">
        <w:rPr>
          <w:rFonts w:ascii="Sylfaen" w:hAnsi="Sylfaen" w:cs="Arial"/>
          <w:lang w:val="hy-AM"/>
        </w:rPr>
        <w:t xml:space="preserve"> </w:t>
      </w:r>
      <w:r w:rsidRPr="000C75BD">
        <w:rPr>
          <w:rFonts w:ascii="Sylfaen" w:hAnsi="Sylfaen"/>
          <w:lang w:val="hy-AM"/>
        </w:rPr>
        <w:t>մինն</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ծերին։</w:t>
      </w:r>
      <w:r w:rsidRPr="000C75BD">
        <w:rPr>
          <w:rFonts w:ascii="Sylfaen" w:hAnsi="Sylfaen" w:cs="Arial"/>
          <w:lang w:val="hy-AM"/>
        </w:rPr>
        <w:t xml:space="preserve">— </w:t>
      </w:r>
      <w:r w:rsidRPr="000C75BD">
        <w:rPr>
          <w:rFonts w:ascii="Sylfaen" w:hAnsi="Sylfaen"/>
          <w:lang w:val="hy-AM"/>
        </w:rPr>
        <w:t>Ծերունի</w:t>
      </w:r>
      <w:r w:rsidRPr="000C75BD">
        <w:rPr>
          <w:rFonts w:ascii="Sylfaen" w:hAnsi="Sylfaen" w:cs="Arial"/>
          <w:lang w:val="hy-AM"/>
        </w:rPr>
        <w:t xml:space="preserve">, </w:t>
      </w:r>
      <w:r w:rsidRPr="000C75BD">
        <w:rPr>
          <w:rFonts w:ascii="Sylfaen" w:hAnsi="Sylfaen"/>
          <w:lang w:val="hy-AM"/>
        </w:rPr>
        <w:t>յարաբ</w:t>
      </w:r>
      <w:r w:rsidRPr="000C75BD">
        <w:rPr>
          <w:rFonts w:ascii="Sylfaen" w:hAnsi="Sylfaen" w:cs="Arial"/>
          <w:lang w:val="hy-AM"/>
        </w:rPr>
        <w:t xml:space="preserve">, </w:t>
      </w:r>
      <w:r w:rsidRPr="000C75BD">
        <w:rPr>
          <w:rFonts w:ascii="Sylfaen" w:hAnsi="Sylfaen"/>
          <w:lang w:val="hy-AM"/>
        </w:rPr>
        <w:t>էս</w:t>
      </w:r>
      <w:r w:rsidRPr="000C75BD">
        <w:rPr>
          <w:rFonts w:ascii="Sylfaen" w:hAnsi="Sylfaen" w:cs="Arial"/>
          <w:lang w:val="hy-AM"/>
        </w:rPr>
        <w:t xml:space="preserve"> </w:t>
      </w:r>
      <w:r w:rsidRPr="000C75BD">
        <w:rPr>
          <w:rFonts w:ascii="Sylfaen" w:hAnsi="Sylfaen"/>
          <w:lang w:val="hy-AM"/>
        </w:rPr>
        <w:t>արտի</w:t>
      </w:r>
      <w:r w:rsidRPr="000C75BD">
        <w:rPr>
          <w:rFonts w:ascii="Sylfaen" w:hAnsi="Sylfaen" w:cs="Arial"/>
          <w:lang w:val="hy-AM"/>
        </w:rPr>
        <w:t xml:space="preserve"> </w:t>
      </w:r>
      <w:r w:rsidRPr="000C75BD">
        <w:rPr>
          <w:rFonts w:ascii="Sylfaen" w:hAnsi="Sylfaen"/>
          <w:lang w:val="hy-AM"/>
        </w:rPr>
        <w:t>տերը</w:t>
      </w:r>
      <w:r w:rsidRPr="000C75BD">
        <w:rPr>
          <w:rFonts w:ascii="Sylfaen" w:hAnsi="Sylfaen" w:cs="Arial"/>
          <w:lang w:val="hy-AM"/>
        </w:rPr>
        <w:t xml:space="preserve"> </w:t>
      </w:r>
      <w:r w:rsidRPr="000C75BD">
        <w:rPr>
          <w:rFonts w:ascii="Sylfaen" w:hAnsi="Sylfaen"/>
          <w:lang w:val="hy-AM"/>
        </w:rPr>
        <w:t>սրա</w:t>
      </w:r>
      <w:r w:rsidRPr="000C75BD">
        <w:rPr>
          <w:rFonts w:ascii="Sylfaen" w:hAnsi="Sylfaen" w:cs="Arial"/>
          <w:lang w:val="hy-AM"/>
        </w:rPr>
        <w:t xml:space="preserve"> </w:t>
      </w:r>
      <w:r w:rsidRPr="000C75BD">
        <w:rPr>
          <w:rFonts w:ascii="Sylfaen" w:hAnsi="Sylfaen"/>
          <w:lang w:val="hy-AM"/>
        </w:rPr>
        <w:t>ցորենը</w:t>
      </w:r>
      <w:r w:rsidRPr="000C75BD">
        <w:rPr>
          <w:rFonts w:ascii="Sylfaen" w:hAnsi="Sylfaen" w:cs="Arial"/>
          <w:lang w:val="hy-AM"/>
        </w:rPr>
        <w:t xml:space="preserve"> </w:t>
      </w:r>
      <w:r w:rsidRPr="000C75BD">
        <w:rPr>
          <w:rFonts w:ascii="Sylfaen" w:hAnsi="Sylfaen"/>
          <w:lang w:val="hy-AM"/>
        </w:rPr>
        <w:t>կանանչուց</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կերե՞լ</w:t>
      </w:r>
      <w:r w:rsidRPr="000C75BD">
        <w:rPr>
          <w:rFonts w:ascii="Sylfaen" w:hAnsi="Sylfaen" w:cs="Arial"/>
          <w:lang w:val="hy-AM"/>
        </w:rPr>
        <w:t xml:space="preserve">, </w:t>
      </w:r>
      <w:r w:rsidRPr="000C75BD">
        <w:rPr>
          <w:rFonts w:ascii="Sylfaen" w:hAnsi="Sylfaen"/>
          <w:lang w:val="hy-AM"/>
        </w:rPr>
        <w:t>թե՞</w:t>
      </w:r>
      <w:r w:rsidRPr="000C75BD">
        <w:rPr>
          <w:rFonts w:ascii="Sylfaen" w:hAnsi="Sylfaen" w:cs="Arial"/>
          <w:lang w:val="hy-AM"/>
        </w:rPr>
        <w:t xml:space="preserve"> </w:t>
      </w:r>
      <w:r w:rsidRPr="000C75BD">
        <w:rPr>
          <w:rFonts w:ascii="Sylfaen" w:hAnsi="Sylfaen"/>
          <w:lang w:val="hy-AM"/>
        </w:rPr>
        <w:t>պտի</w:t>
      </w:r>
      <w:r w:rsidRPr="000C75BD">
        <w:rPr>
          <w:rFonts w:ascii="Sylfaen" w:hAnsi="Sylfaen" w:cs="Arial"/>
          <w:lang w:val="hy-AM"/>
        </w:rPr>
        <w:t xml:space="preserve"> </w:t>
      </w:r>
      <w:r w:rsidRPr="000C75BD">
        <w:rPr>
          <w:rFonts w:ascii="Sylfaen" w:hAnsi="Sylfaen"/>
          <w:lang w:val="hy-AM"/>
        </w:rPr>
        <w:t>հնձել</w:t>
      </w:r>
      <w:r w:rsidRPr="000C75BD">
        <w:rPr>
          <w:rFonts w:ascii="Sylfaen" w:hAnsi="Sylfaen" w:cs="Arial"/>
          <w:lang w:val="hy-AM"/>
        </w:rPr>
        <w:t xml:space="preserve">, </w:t>
      </w:r>
      <w:r w:rsidRPr="000C75BD">
        <w:rPr>
          <w:rFonts w:ascii="Sylfaen" w:hAnsi="Sylfaen"/>
          <w:lang w:val="hy-AM"/>
        </w:rPr>
        <w:t>կալսել</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եդնա</w:t>
      </w:r>
      <w:r w:rsidRPr="000C75BD">
        <w:rPr>
          <w:rFonts w:ascii="Sylfaen" w:hAnsi="Sylfaen" w:cs="Arial"/>
          <w:lang w:val="hy-AM"/>
        </w:rPr>
        <w:t xml:space="preserve"> </w:t>
      </w:r>
      <w:r w:rsidRPr="000C75BD">
        <w:rPr>
          <w:rFonts w:ascii="Sylfaen" w:hAnsi="Sylfaen"/>
          <w:lang w:val="hy-AM"/>
        </w:rPr>
        <w:t>ուտել</w:t>
      </w:r>
      <w:r w:rsidRPr="000C75BD">
        <w:rPr>
          <w:rFonts w:ascii="Sylfaen" w:hAnsi="Sylfaen" w:cs="Tahoma"/>
          <w:lang w:val="hy-AM"/>
        </w:rPr>
        <w:t>։</w:t>
      </w:r>
    </w:p>
    <w:p w14:paraId="672BBCA7" w14:textId="77777777" w:rsidR="00407F0A" w:rsidRPr="000C75BD" w:rsidRDefault="00407F0A" w:rsidP="00407F0A">
      <w:pPr>
        <w:pStyle w:val="ac"/>
        <w:rPr>
          <w:rFonts w:ascii="Sylfaen" w:hAnsi="Sylfaen" w:cs="Arial"/>
          <w:lang w:val="hy-AM"/>
        </w:rPr>
      </w:pP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զարմացավ</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Այ</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էլի</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սարսաղ</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ասացիք</w:t>
      </w:r>
      <w:r w:rsidRPr="000C75BD">
        <w:rPr>
          <w:rFonts w:ascii="Sylfaen" w:hAnsi="Sylfaen" w:cs="Arial"/>
          <w:lang w:val="hy-AM"/>
        </w:rPr>
        <w:t xml:space="preserve">. </w:t>
      </w:r>
      <w:r w:rsidRPr="000C75BD">
        <w:rPr>
          <w:rFonts w:ascii="Sylfaen" w:hAnsi="Sylfaen"/>
          <w:lang w:val="hy-AM"/>
        </w:rPr>
        <w:t>ախար</w:t>
      </w:r>
      <w:r w:rsidRPr="000C75BD">
        <w:rPr>
          <w:rFonts w:ascii="Sylfaen" w:hAnsi="Sylfaen" w:cs="Arial"/>
          <w:lang w:val="hy-AM"/>
        </w:rPr>
        <w:t xml:space="preserve"> </w:t>
      </w:r>
      <w:r w:rsidRPr="000C75BD">
        <w:rPr>
          <w:rFonts w:ascii="Sylfaen" w:hAnsi="Sylfaen"/>
          <w:lang w:val="hy-AM"/>
        </w:rPr>
        <w:t>արտը</w:t>
      </w:r>
      <w:r w:rsidRPr="000C75BD">
        <w:rPr>
          <w:rFonts w:ascii="Sylfaen" w:hAnsi="Sylfaen" w:cs="Arial"/>
          <w:lang w:val="hy-AM"/>
        </w:rPr>
        <w:t xml:space="preserve"> </w:t>
      </w:r>
      <w:r w:rsidRPr="000C75BD">
        <w:rPr>
          <w:rFonts w:ascii="Sylfaen" w:hAnsi="Sylfaen"/>
          <w:lang w:val="hy-AM"/>
        </w:rPr>
        <w:t>կանանչուց</w:t>
      </w:r>
      <w:r w:rsidRPr="000C75BD">
        <w:rPr>
          <w:rFonts w:ascii="Sylfaen" w:hAnsi="Sylfaen" w:cs="Arial"/>
          <w:lang w:val="hy-AM"/>
        </w:rPr>
        <w:t xml:space="preserve"> </w:t>
      </w:r>
      <w:r w:rsidRPr="000C75BD">
        <w:rPr>
          <w:rFonts w:ascii="Sylfaen" w:hAnsi="Sylfaen"/>
          <w:lang w:val="hy-AM"/>
        </w:rPr>
        <w:t>կուտվի՞։</w:t>
      </w:r>
      <w:r w:rsidRPr="000C75BD">
        <w:rPr>
          <w:rFonts w:ascii="Sylfaen" w:hAnsi="Sylfaen" w:cs="Arial"/>
          <w:lang w:val="hy-AM"/>
        </w:rPr>
        <w:t xml:space="preserve"> </w:t>
      </w:r>
      <w:r w:rsidRPr="000C75BD">
        <w:rPr>
          <w:rFonts w:ascii="Sylfaen" w:hAnsi="Sylfaen"/>
          <w:lang w:val="hy-AM"/>
        </w:rPr>
        <w:t>Մինչև</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չհասնի</w:t>
      </w:r>
      <w:r w:rsidRPr="000C75BD">
        <w:rPr>
          <w:rFonts w:ascii="Sylfaen" w:hAnsi="Sylfaen" w:cs="Arial"/>
          <w:lang w:val="hy-AM"/>
        </w:rPr>
        <w:t xml:space="preserve">, </w:t>
      </w:r>
      <w:r w:rsidRPr="000C75BD">
        <w:rPr>
          <w:rFonts w:ascii="Sylfaen" w:hAnsi="Sylfaen"/>
          <w:lang w:val="hy-AM"/>
        </w:rPr>
        <w:t>չըհնձին</w:t>
      </w:r>
      <w:r w:rsidRPr="000C75BD">
        <w:rPr>
          <w:rFonts w:ascii="Sylfaen" w:hAnsi="Sylfaen" w:cs="Arial"/>
          <w:lang w:val="hy-AM"/>
        </w:rPr>
        <w:t xml:space="preserve">, </w:t>
      </w:r>
      <w:r w:rsidRPr="000C75BD">
        <w:rPr>
          <w:rFonts w:ascii="Sylfaen" w:hAnsi="Sylfaen"/>
          <w:lang w:val="hy-AM"/>
        </w:rPr>
        <w:t>չկալսեն</w:t>
      </w:r>
      <w:r w:rsidRPr="000C75BD">
        <w:rPr>
          <w:rFonts w:ascii="Sylfaen" w:hAnsi="Sylfaen" w:cs="Arial"/>
          <w:lang w:val="hy-AM"/>
        </w:rPr>
        <w:t xml:space="preserve">, </w:t>
      </w:r>
      <w:r w:rsidRPr="000C75BD">
        <w:rPr>
          <w:rFonts w:ascii="Sylfaen" w:hAnsi="Sylfaen"/>
          <w:lang w:val="hy-AM"/>
        </w:rPr>
        <w:t>չորացնեն</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տանեն</w:t>
      </w:r>
      <w:r w:rsidRPr="000C75BD">
        <w:rPr>
          <w:rFonts w:ascii="Sylfaen" w:hAnsi="Sylfaen" w:cs="Arial"/>
          <w:lang w:val="hy-AM"/>
        </w:rPr>
        <w:t xml:space="preserve"> </w:t>
      </w:r>
      <w:r w:rsidRPr="000C75BD">
        <w:rPr>
          <w:rFonts w:ascii="Sylfaen" w:hAnsi="Sylfaen"/>
          <w:lang w:val="hy-AM"/>
        </w:rPr>
        <w:t>ջաղացումն</w:t>
      </w:r>
      <w:r w:rsidRPr="000C75BD">
        <w:rPr>
          <w:rFonts w:ascii="Sylfaen" w:hAnsi="Sylfaen" w:cs="Arial"/>
          <w:lang w:val="hy-AM"/>
        </w:rPr>
        <w:t xml:space="preserve"> </w:t>
      </w:r>
      <w:r w:rsidRPr="000C75BD">
        <w:rPr>
          <w:rFonts w:ascii="Sylfaen" w:hAnsi="Sylfaen"/>
          <w:lang w:val="hy-AM"/>
        </w:rPr>
        <w:t>աղան</w:t>
      </w:r>
      <w:r w:rsidRPr="000C75BD">
        <w:rPr>
          <w:rFonts w:ascii="Sylfaen" w:hAnsi="Sylfaen" w:cs="Arial"/>
          <w:lang w:val="hy-AM"/>
        </w:rPr>
        <w:t xml:space="preserve">, </w:t>
      </w:r>
      <w:r w:rsidRPr="000C75BD">
        <w:rPr>
          <w:rFonts w:ascii="Sylfaen" w:hAnsi="Sylfaen"/>
          <w:lang w:val="hy-AM"/>
        </w:rPr>
        <w:t>եդնա</w:t>
      </w:r>
      <w:r w:rsidRPr="000C75BD">
        <w:rPr>
          <w:rFonts w:ascii="Sylfaen" w:hAnsi="Sylfaen" w:cs="Arial"/>
          <w:lang w:val="hy-AM"/>
        </w:rPr>
        <w:t xml:space="preserve"> </w:t>
      </w:r>
      <w:r w:rsidRPr="000C75BD">
        <w:rPr>
          <w:rFonts w:ascii="Sylfaen" w:hAnsi="Sylfaen"/>
          <w:lang w:val="hy-AM"/>
        </w:rPr>
        <w:t>հաց</w:t>
      </w:r>
      <w:r w:rsidRPr="000C75BD">
        <w:rPr>
          <w:rFonts w:ascii="Sylfaen" w:hAnsi="Sylfaen" w:cs="Arial"/>
          <w:lang w:val="hy-AM"/>
        </w:rPr>
        <w:t xml:space="preserve"> </w:t>
      </w:r>
      <w:r w:rsidRPr="000C75BD">
        <w:rPr>
          <w:rFonts w:ascii="Sylfaen" w:hAnsi="Sylfaen"/>
          <w:lang w:val="hy-AM"/>
        </w:rPr>
        <w:t>անին</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կարան</w:t>
      </w:r>
      <w:r w:rsidRPr="000C75BD">
        <w:rPr>
          <w:rFonts w:ascii="Sylfaen" w:hAnsi="Sylfaen" w:cs="Arial"/>
          <w:lang w:val="hy-AM"/>
        </w:rPr>
        <w:t xml:space="preserve"> </w:t>
      </w:r>
      <w:r w:rsidRPr="000C75BD">
        <w:rPr>
          <w:rFonts w:ascii="Sylfaen" w:hAnsi="Sylfaen"/>
          <w:lang w:val="hy-AM"/>
        </w:rPr>
        <w:t>ուտել</w:t>
      </w:r>
      <w:r w:rsidRPr="000C75BD">
        <w:rPr>
          <w:rFonts w:ascii="Sylfaen" w:hAnsi="Sylfaen" w:cs="Tahoma"/>
          <w:lang w:val="hy-AM"/>
        </w:rPr>
        <w:t>։</w:t>
      </w:r>
    </w:p>
    <w:p w14:paraId="13F14D1B" w14:textId="77777777" w:rsidR="00407F0A" w:rsidRPr="000C75BD" w:rsidRDefault="00407F0A" w:rsidP="00407F0A">
      <w:pPr>
        <w:pStyle w:val="ac"/>
        <w:rPr>
          <w:rFonts w:ascii="Sylfaen" w:hAnsi="Sylfaen" w:cs="Arial"/>
          <w:lang w:val="hy-AM"/>
        </w:rPr>
      </w:pPr>
      <w:r w:rsidRPr="000C75BD">
        <w:rPr>
          <w:rFonts w:ascii="Sylfaen" w:hAnsi="Sylfaen"/>
          <w:lang w:val="hy-AM"/>
        </w:rPr>
        <w:t>Տղերքն</w:t>
      </w:r>
      <w:r w:rsidRPr="000C75BD">
        <w:rPr>
          <w:rFonts w:ascii="Sylfaen" w:hAnsi="Sylfaen" w:cs="Arial"/>
          <w:lang w:val="hy-AM"/>
        </w:rPr>
        <w:t xml:space="preserve"> </w:t>
      </w:r>
      <w:r w:rsidRPr="000C75BD">
        <w:rPr>
          <w:rFonts w:ascii="Sylfaen" w:hAnsi="Sylfaen"/>
          <w:lang w:val="hy-AM"/>
        </w:rPr>
        <w:t>էլի</w:t>
      </w:r>
      <w:r w:rsidRPr="000C75BD">
        <w:rPr>
          <w:rFonts w:ascii="Sylfaen" w:hAnsi="Sylfaen" w:cs="Arial"/>
          <w:lang w:val="hy-AM"/>
        </w:rPr>
        <w:t xml:space="preserve"> </w:t>
      </w:r>
      <w:r w:rsidRPr="000C75BD">
        <w:rPr>
          <w:rFonts w:ascii="Sylfaen" w:hAnsi="Sylfaen"/>
          <w:lang w:val="hy-AM"/>
        </w:rPr>
        <w:t>սուս</w:t>
      </w:r>
      <w:r w:rsidRPr="000C75BD">
        <w:rPr>
          <w:rFonts w:ascii="Sylfaen" w:hAnsi="Sylfaen" w:cs="Arial"/>
          <w:lang w:val="hy-AM"/>
        </w:rPr>
        <w:t xml:space="preserve"> </w:t>
      </w:r>
      <w:r w:rsidRPr="000C75BD">
        <w:rPr>
          <w:rFonts w:ascii="Sylfaen" w:hAnsi="Sylfaen"/>
          <w:lang w:val="hy-AM"/>
        </w:rPr>
        <w:t>կացան</w:t>
      </w:r>
      <w:r w:rsidRPr="000C75BD">
        <w:rPr>
          <w:rFonts w:ascii="Sylfaen" w:hAnsi="Sylfaen" w:cs="Tahoma"/>
          <w:lang w:val="hy-AM"/>
        </w:rPr>
        <w:t>։</w:t>
      </w:r>
    </w:p>
    <w:p w14:paraId="2B27B0A5" w14:textId="77777777" w:rsidR="00407F0A" w:rsidRPr="000C75BD" w:rsidRDefault="00407F0A" w:rsidP="00407F0A">
      <w:pPr>
        <w:pStyle w:val="ac"/>
        <w:rPr>
          <w:rFonts w:ascii="Sylfaen" w:hAnsi="Sylfaen" w:cs="Arial"/>
          <w:lang w:val="hy-AM"/>
        </w:rPr>
      </w:pP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հասան</w:t>
      </w:r>
      <w:r w:rsidRPr="000C75BD">
        <w:rPr>
          <w:rFonts w:ascii="Sylfaen" w:hAnsi="Sylfaen" w:cs="Arial"/>
          <w:lang w:val="hy-AM"/>
        </w:rPr>
        <w:t xml:space="preserve"> </w:t>
      </w:r>
      <w:r w:rsidRPr="000C75BD">
        <w:rPr>
          <w:rFonts w:ascii="Sylfaen" w:hAnsi="Sylfaen"/>
          <w:lang w:val="hy-AM"/>
        </w:rPr>
        <w:t>գյուղը</w:t>
      </w:r>
      <w:r w:rsidRPr="000C75BD">
        <w:rPr>
          <w:rFonts w:ascii="Sylfaen" w:hAnsi="Sylfaen" w:cs="Arial"/>
          <w:lang w:val="hy-AM"/>
        </w:rPr>
        <w:t xml:space="preserve">, </w:t>
      </w:r>
      <w:r w:rsidRPr="000C75BD">
        <w:rPr>
          <w:rFonts w:ascii="Sylfaen" w:hAnsi="Sylfaen"/>
          <w:lang w:val="hy-AM"/>
        </w:rPr>
        <w:t>մութն</w:t>
      </w:r>
      <w:r w:rsidRPr="000C75BD">
        <w:rPr>
          <w:rFonts w:ascii="Sylfaen" w:hAnsi="Sylfaen" w:cs="Arial"/>
          <w:lang w:val="hy-AM"/>
        </w:rPr>
        <w:t xml:space="preserve"> </w:t>
      </w:r>
      <w:r w:rsidRPr="000C75BD">
        <w:rPr>
          <w:rFonts w:ascii="Sylfaen" w:hAnsi="Sylfaen"/>
          <w:lang w:val="hy-AM"/>
        </w:rPr>
        <w:t>ընկել</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ծերին</w:t>
      </w:r>
      <w:r w:rsidRPr="000C75BD">
        <w:rPr>
          <w:rFonts w:ascii="Sylfaen" w:hAnsi="Sylfaen" w:cs="Arial"/>
          <w:lang w:val="hy-AM"/>
        </w:rPr>
        <w:t xml:space="preserve"> </w:t>
      </w:r>
      <w:r w:rsidRPr="000C75BD">
        <w:rPr>
          <w:rFonts w:ascii="Sylfaen" w:hAnsi="Sylfaen"/>
          <w:lang w:val="hy-AM"/>
        </w:rPr>
        <w:t>հարցրին</w:t>
      </w:r>
      <w:r w:rsidRPr="000C75BD">
        <w:rPr>
          <w:rFonts w:ascii="Sylfaen" w:hAnsi="Sylfaen" w:cs="Arial"/>
          <w:lang w:val="hy-AM"/>
        </w:rPr>
        <w:t xml:space="preserve">.— </w:t>
      </w:r>
      <w:r w:rsidRPr="000C75BD">
        <w:rPr>
          <w:rFonts w:ascii="Sylfaen" w:hAnsi="Sylfaen"/>
          <w:lang w:val="hy-AM"/>
        </w:rPr>
        <w:t>Էս</w:t>
      </w:r>
      <w:r w:rsidRPr="000C75BD">
        <w:rPr>
          <w:rFonts w:ascii="Sylfaen" w:hAnsi="Sylfaen" w:cs="Arial"/>
          <w:lang w:val="hy-AM"/>
        </w:rPr>
        <w:t xml:space="preserve"> </w:t>
      </w:r>
      <w:r w:rsidRPr="000C75BD">
        <w:rPr>
          <w:rFonts w:ascii="Sylfaen" w:hAnsi="Sylfaen"/>
          <w:lang w:val="hy-AM"/>
        </w:rPr>
        <w:t>գեղումն</w:t>
      </w:r>
      <w:r w:rsidRPr="000C75BD">
        <w:rPr>
          <w:rFonts w:ascii="Sylfaen" w:hAnsi="Sylfaen" w:cs="Arial"/>
          <w:lang w:val="hy-AM"/>
        </w:rPr>
        <w:t xml:space="preserve"> </w:t>
      </w:r>
      <w:r w:rsidRPr="000C75BD">
        <w:rPr>
          <w:rFonts w:ascii="Sylfaen" w:hAnsi="Sylfaen"/>
          <w:lang w:val="hy-AM"/>
        </w:rPr>
        <w:t>ո՞վ</w:t>
      </w:r>
      <w:r w:rsidRPr="000C75BD">
        <w:rPr>
          <w:rFonts w:ascii="Sylfaen" w:hAnsi="Sylfaen" w:cs="Arial"/>
          <w:lang w:val="hy-AM"/>
        </w:rPr>
        <w:t xml:space="preserve"> </w:t>
      </w:r>
      <w:r w:rsidRPr="000C75BD">
        <w:rPr>
          <w:rFonts w:ascii="Sylfaen" w:hAnsi="Sylfaen"/>
          <w:lang w:val="hy-AM"/>
        </w:rPr>
        <w:t>կա</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մեզ</w:t>
      </w:r>
      <w:r w:rsidRPr="000C75BD">
        <w:rPr>
          <w:rFonts w:ascii="Sylfaen" w:hAnsi="Sylfaen" w:cs="Arial"/>
          <w:lang w:val="hy-AM"/>
        </w:rPr>
        <w:t xml:space="preserve"> </w:t>
      </w:r>
      <w:r w:rsidRPr="000C75BD">
        <w:rPr>
          <w:rFonts w:ascii="Sylfaen" w:hAnsi="Sylfaen"/>
          <w:lang w:val="hy-AM"/>
        </w:rPr>
        <w:t>ղոնախ</w:t>
      </w:r>
      <w:r w:rsidRPr="000C75BD">
        <w:rPr>
          <w:rFonts w:ascii="Sylfaen" w:hAnsi="Sylfaen" w:cs="Arial"/>
          <w:lang w:val="hy-AM"/>
        </w:rPr>
        <w:t xml:space="preserve"> </w:t>
      </w:r>
      <w:r w:rsidRPr="000C75BD">
        <w:rPr>
          <w:rFonts w:ascii="Sylfaen" w:hAnsi="Sylfaen"/>
          <w:lang w:val="hy-AM"/>
        </w:rPr>
        <w:t>ընդունի</w:t>
      </w:r>
      <w:r w:rsidRPr="000C75BD">
        <w:rPr>
          <w:rFonts w:ascii="Sylfaen" w:hAnsi="Sylfaen" w:cs="Tahoma"/>
          <w:lang w:val="hy-AM"/>
        </w:rPr>
        <w:t>։</w:t>
      </w:r>
    </w:p>
    <w:p w14:paraId="2CB06762"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Գնացեք</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Խամցըցոնց</w:t>
      </w:r>
      <w:r w:rsidRPr="000C75BD">
        <w:rPr>
          <w:rFonts w:ascii="Sylfaen" w:hAnsi="Sylfaen" w:cs="Arial"/>
          <w:lang w:val="hy-AM"/>
        </w:rPr>
        <w:t xml:space="preserve"> </w:t>
      </w:r>
      <w:r w:rsidRPr="000C75BD">
        <w:rPr>
          <w:rFonts w:ascii="Sylfaen" w:hAnsi="Sylfaen"/>
          <w:lang w:val="hy-AM"/>
        </w:rPr>
        <w:t>տունը</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գյուռ</w:t>
      </w:r>
      <w:r w:rsidRPr="000C75BD">
        <w:rPr>
          <w:rFonts w:ascii="Sylfaen" w:hAnsi="Sylfaen" w:cs="Arial"/>
          <w:lang w:val="hy-AM"/>
        </w:rPr>
        <w:t xml:space="preserve"> </w:t>
      </w:r>
      <w:r w:rsidRPr="000C75BD">
        <w:rPr>
          <w:rFonts w:ascii="Sylfaen" w:hAnsi="Sylfaen"/>
          <w:lang w:val="hy-AM"/>
        </w:rPr>
        <w:t>օջախ</w:t>
      </w:r>
      <w:r w:rsidRPr="000C75BD">
        <w:rPr>
          <w:rFonts w:ascii="Sylfaen" w:hAnsi="Sylfaen" w:cs="Arial"/>
          <w:lang w:val="hy-AM"/>
        </w:rPr>
        <w:t xml:space="preserve"> </w:t>
      </w:r>
      <w:r w:rsidRPr="000C75BD">
        <w:rPr>
          <w:rFonts w:ascii="Sylfaen" w:hAnsi="Sylfaen"/>
          <w:lang w:val="hy-AM"/>
        </w:rPr>
        <w:t>են</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ղոնախասեր</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մենձը՝</w:t>
      </w:r>
      <w:r w:rsidRPr="000C75BD">
        <w:rPr>
          <w:rFonts w:ascii="Sylfaen" w:hAnsi="Sylfaen" w:cs="Arial"/>
          <w:lang w:val="hy-AM"/>
        </w:rPr>
        <w:t xml:space="preserve"> </w:t>
      </w:r>
      <w:r w:rsidRPr="000C75BD">
        <w:rPr>
          <w:rFonts w:ascii="Sylfaen" w:hAnsi="Sylfaen"/>
          <w:lang w:val="hy-AM"/>
        </w:rPr>
        <w:t>Խամսալու</w:t>
      </w:r>
      <w:r w:rsidRPr="000C75BD">
        <w:rPr>
          <w:rFonts w:ascii="Sylfaen" w:hAnsi="Sylfaen" w:cs="Arial"/>
          <w:lang w:val="hy-AM"/>
        </w:rPr>
        <w:t xml:space="preserve"> </w:t>
      </w:r>
      <w:r w:rsidRPr="000C75BD">
        <w:rPr>
          <w:rFonts w:ascii="Sylfaen" w:hAnsi="Sylfaen"/>
          <w:lang w:val="hy-AM"/>
        </w:rPr>
        <w:t>Ասատուրը</w:t>
      </w:r>
      <w:r w:rsidRPr="000C75BD">
        <w:rPr>
          <w:rFonts w:ascii="Sylfaen" w:hAnsi="Sylfaen" w:cs="Arial"/>
          <w:lang w:val="hy-AM"/>
        </w:rPr>
        <w:t xml:space="preserve">, </w:t>
      </w:r>
      <w:r w:rsidRPr="000C75BD">
        <w:rPr>
          <w:rFonts w:ascii="Sylfaen" w:hAnsi="Sylfaen"/>
          <w:lang w:val="hy-AM"/>
        </w:rPr>
        <w:t>Ղարաբաղա</w:t>
      </w:r>
      <w:r w:rsidRPr="000C75BD">
        <w:rPr>
          <w:rFonts w:ascii="Sylfaen" w:hAnsi="Sylfaen" w:cs="Arial"/>
          <w:lang w:val="hy-AM"/>
        </w:rPr>
        <w:t xml:space="preserve"> </w:t>
      </w:r>
      <w:r w:rsidRPr="000C75BD">
        <w:rPr>
          <w:rFonts w:ascii="Sylfaen" w:hAnsi="Sylfaen"/>
          <w:lang w:val="hy-AM"/>
        </w:rPr>
        <w:t>Խամսալուի</w:t>
      </w:r>
      <w:r w:rsidRPr="000C75BD">
        <w:rPr>
          <w:rFonts w:ascii="Sylfaen" w:hAnsi="Sylfaen" w:cs="Arial"/>
          <w:lang w:val="hy-AM"/>
        </w:rPr>
        <w:t xml:space="preserve"> </w:t>
      </w:r>
      <w:r w:rsidRPr="000C75BD">
        <w:rPr>
          <w:rFonts w:ascii="Sylfaen" w:hAnsi="Sylfaen"/>
          <w:lang w:val="hy-AM"/>
        </w:rPr>
        <w:t>մելիքություններից</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էկել։</w:t>
      </w:r>
      <w:r w:rsidRPr="000C75BD">
        <w:rPr>
          <w:rFonts w:ascii="Sylfaen" w:hAnsi="Sylfaen" w:cs="Arial"/>
          <w:lang w:val="hy-AM"/>
        </w:rPr>
        <w:t xml:space="preserve"> </w:t>
      </w:r>
      <w:r w:rsidRPr="000C75BD">
        <w:rPr>
          <w:rFonts w:ascii="Sylfaen" w:hAnsi="Sylfaen"/>
          <w:lang w:val="hy-AM"/>
        </w:rPr>
        <w:t>Ասսու</w:t>
      </w:r>
      <w:r w:rsidRPr="000C75BD">
        <w:rPr>
          <w:rFonts w:ascii="Sylfaen" w:hAnsi="Sylfaen" w:cs="Arial"/>
          <w:lang w:val="hy-AM"/>
        </w:rPr>
        <w:t xml:space="preserve"> </w:t>
      </w:r>
      <w:r w:rsidRPr="000C75BD">
        <w:rPr>
          <w:rFonts w:ascii="Sylfaen" w:hAnsi="Sylfaen"/>
          <w:lang w:val="hy-AM"/>
        </w:rPr>
        <w:t>օրը</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ղոնախը</w:t>
      </w:r>
      <w:r w:rsidRPr="000C75BD">
        <w:rPr>
          <w:rFonts w:ascii="Sylfaen" w:hAnsi="Sylfaen" w:cs="Arial"/>
          <w:lang w:val="hy-AM"/>
        </w:rPr>
        <w:t xml:space="preserve"> </w:t>
      </w:r>
      <w:r w:rsidRPr="000C75BD">
        <w:rPr>
          <w:rFonts w:ascii="Sylfaen" w:hAnsi="Sylfaen"/>
          <w:lang w:val="hy-AM"/>
        </w:rPr>
        <w:t>կտրում</w:t>
      </w:r>
      <w:r w:rsidRPr="000C75BD">
        <w:rPr>
          <w:rFonts w:ascii="Sylfaen" w:hAnsi="Sylfaen" w:cs="Arial"/>
          <w:lang w:val="hy-AM"/>
        </w:rPr>
        <w:t xml:space="preserve"> </w:t>
      </w:r>
      <w:r w:rsidRPr="000C75BD">
        <w:rPr>
          <w:rFonts w:ascii="Sylfaen" w:hAnsi="Sylfaen"/>
          <w:lang w:val="hy-AM"/>
        </w:rPr>
        <w:t>չի։</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ասում</w:t>
      </w:r>
      <w:r w:rsidRPr="000C75BD">
        <w:rPr>
          <w:rFonts w:ascii="Sylfaen" w:hAnsi="Sylfaen" w:cs="Arial"/>
          <w:lang w:val="hy-AM"/>
        </w:rPr>
        <w:t xml:space="preserve"> </w:t>
      </w:r>
      <w:r w:rsidRPr="000C75BD">
        <w:rPr>
          <w:rFonts w:ascii="Sylfaen" w:hAnsi="Sylfaen"/>
          <w:lang w:val="hy-AM"/>
        </w:rPr>
        <w:t>են</w:t>
      </w:r>
      <w:r w:rsidRPr="000C75BD">
        <w:rPr>
          <w:rFonts w:ascii="Sylfaen" w:hAnsi="Sylfaen" w:cs="Arial"/>
          <w:lang w:val="hy-AM"/>
        </w:rPr>
        <w:t xml:space="preserve">, </w:t>
      </w:r>
      <w:r w:rsidRPr="000C75BD">
        <w:rPr>
          <w:rFonts w:ascii="Sylfaen" w:hAnsi="Sylfaen"/>
          <w:lang w:val="hy-AM"/>
        </w:rPr>
        <w:t>էն</w:t>
      </w:r>
      <w:r w:rsidRPr="000C75BD">
        <w:rPr>
          <w:rFonts w:ascii="Sylfaen" w:hAnsi="Sylfaen" w:cs="Arial"/>
          <w:lang w:val="hy-AM"/>
        </w:rPr>
        <w:t xml:space="preserve"> </w:t>
      </w:r>
      <w:r w:rsidRPr="000C75BD">
        <w:rPr>
          <w:rFonts w:ascii="Sylfaen" w:hAnsi="Sylfaen"/>
          <w:lang w:val="hy-AM"/>
        </w:rPr>
        <w:t>անցնող</w:t>
      </w:r>
      <w:r w:rsidRPr="000C75BD">
        <w:rPr>
          <w:rFonts w:ascii="Sylfaen" w:hAnsi="Sylfaen" w:cs="Arial"/>
          <w:lang w:val="hy-AM"/>
        </w:rPr>
        <w:t xml:space="preserve"> </w:t>
      </w:r>
      <w:r w:rsidRPr="000C75BD">
        <w:rPr>
          <w:rFonts w:ascii="Sylfaen" w:hAnsi="Sylfaen"/>
          <w:lang w:val="hy-AM"/>
        </w:rPr>
        <w:t>թևավոր</w:t>
      </w:r>
      <w:r w:rsidRPr="000C75BD">
        <w:rPr>
          <w:rFonts w:ascii="Sylfaen" w:hAnsi="Sylfaen" w:cs="Arial"/>
          <w:lang w:val="hy-AM"/>
        </w:rPr>
        <w:t xml:space="preserve"> </w:t>
      </w:r>
      <w:r w:rsidRPr="000C75BD">
        <w:rPr>
          <w:rFonts w:ascii="Sylfaen" w:hAnsi="Sylfaen"/>
          <w:lang w:val="hy-AM"/>
        </w:rPr>
        <w:t>ղշին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հաց</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ուտացնում</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ճամպա</w:t>
      </w:r>
      <w:r w:rsidRPr="000C75BD">
        <w:rPr>
          <w:rFonts w:ascii="Sylfaen" w:hAnsi="Sylfaen" w:cs="Arial"/>
          <w:lang w:val="hy-AM"/>
        </w:rPr>
        <w:t xml:space="preserve"> </w:t>
      </w:r>
      <w:r w:rsidRPr="000C75BD">
        <w:rPr>
          <w:rFonts w:ascii="Sylfaen" w:hAnsi="Sylfaen"/>
          <w:lang w:val="hy-AM"/>
        </w:rPr>
        <w:t>դնում</w:t>
      </w:r>
      <w:r w:rsidRPr="000C75BD">
        <w:rPr>
          <w:rFonts w:ascii="Sylfaen" w:hAnsi="Sylfaen" w:cs="Tahoma"/>
          <w:lang w:val="hy-AM"/>
        </w:rPr>
        <w:t>։</w:t>
      </w:r>
    </w:p>
    <w:p w14:paraId="067AF259" w14:textId="77777777" w:rsidR="00407F0A" w:rsidRPr="000C75BD" w:rsidRDefault="00407F0A" w:rsidP="00407F0A">
      <w:pPr>
        <w:pStyle w:val="ac"/>
        <w:rPr>
          <w:rFonts w:ascii="Sylfaen" w:hAnsi="Sylfaen" w:cs="Arial"/>
          <w:lang w:val="hy-AM"/>
        </w:rPr>
      </w:pPr>
      <w:r w:rsidRPr="000C75BD">
        <w:rPr>
          <w:rFonts w:ascii="Sylfaen" w:hAnsi="Sylfaen"/>
          <w:lang w:val="hy-AM"/>
        </w:rPr>
        <w:t>Երիտասարդները</w:t>
      </w:r>
      <w:r w:rsidRPr="000C75BD">
        <w:rPr>
          <w:rFonts w:ascii="Sylfaen" w:hAnsi="Sylfaen" w:cs="Arial"/>
          <w:lang w:val="hy-AM"/>
        </w:rPr>
        <w:t xml:space="preserve"> </w:t>
      </w:r>
      <w:r w:rsidRPr="000C75BD">
        <w:rPr>
          <w:rFonts w:ascii="Sylfaen" w:hAnsi="Sylfaen"/>
          <w:lang w:val="hy-AM"/>
        </w:rPr>
        <w:t>գնացին</w:t>
      </w:r>
      <w:r w:rsidRPr="000C75BD">
        <w:rPr>
          <w:rFonts w:ascii="Sylfaen" w:hAnsi="Sylfaen" w:cs="Arial"/>
          <w:lang w:val="hy-AM"/>
        </w:rPr>
        <w:t xml:space="preserve"> </w:t>
      </w:r>
      <w:r w:rsidRPr="000C75BD">
        <w:rPr>
          <w:rFonts w:ascii="Sylfaen" w:hAnsi="Sylfaen"/>
          <w:lang w:val="hy-AM"/>
        </w:rPr>
        <w:t>Խամցըցոնց</w:t>
      </w:r>
      <w:r w:rsidRPr="000C75BD">
        <w:rPr>
          <w:rFonts w:ascii="Sylfaen" w:hAnsi="Sylfaen" w:cs="Arial"/>
          <w:lang w:val="hy-AM"/>
        </w:rPr>
        <w:t xml:space="preserve"> </w:t>
      </w:r>
      <w:r w:rsidRPr="000C75BD">
        <w:rPr>
          <w:rFonts w:ascii="Sylfaen" w:hAnsi="Sylfaen"/>
          <w:lang w:val="hy-AM"/>
        </w:rPr>
        <w:t>տունը</w:t>
      </w:r>
      <w:r w:rsidRPr="000C75BD">
        <w:rPr>
          <w:rFonts w:ascii="Sylfaen" w:hAnsi="Sylfaen" w:cs="Arial"/>
          <w:lang w:val="hy-AM"/>
        </w:rPr>
        <w:t xml:space="preserve">, </w:t>
      </w:r>
      <w:r w:rsidRPr="000C75BD">
        <w:rPr>
          <w:rFonts w:ascii="Sylfaen" w:hAnsi="Sylfaen"/>
          <w:lang w:val="hy-AM"/>
        </w:rPr>
        <w:t>իսկ</w:t>
      </w:r>
      <w:r w:rsidRPr="000C75BD">
        <w:rPr>
          <w:rFonts w:ascii="Sylfaen" w:hAnsi="Sylfaen" w:cs="Arial"/>
          <w:lang w:val="hy-AM"/>
        </w:rPr>
        <w:t xml:space="preserve"> </w:t>
      </w:r>
      <w:r w:rsidRPr="000C75BD">
        <w:rPr>
          <w:rFonts w:ascii="Sylfaen" w:hAnsi="Sylfaen"/>
          <w:lang w:val="hy-AM"/>
        </w:rPr>
        <w:t>ծերն</w:t>
      </w:r>
      <w:r w:rsidRPr="000C75BD">
        <w:rPr>
          <w:rFonts w:ascii="Sylfaen" w:hAnsi="Sylfaen" w:cs="Arial"/>
          <w:lang w:val="hy-AM"/>
        </w:rPr>
        <w:t xml:space="preserve"> </w:t>
      </w:r>
      <w:r w:rsidRPr="000C75BD">
        <w:rPr>
          <w:rFonts w:ascii="Sylfaen" w:hAnsi="Sylfaen"/>
          <w:lang w:val="hy-AM"/>
        </w:rPr>
        <w:t>էկավ</w:t>
      </w:r>
      <w:r w:rsidRPr="000C75BD">
        <w:rPr>
          <w:rFonts w:ascii="Sylfaen" w:hAnsi="Sylfaen" w:cs="Arial"/>
          <w:lang w:val="hy-AM"/>
        </w:rPr>
        <w:t xml:space="preserve"> </w:t>
      </w:r>
      <w:r w:rsidRPr="000C75BD">
        <w:rPr>
          <w:rFonts w:ascii="Sylfaen" w:hAnsi="Sylfaen"/>
          <w:lang w:val="hy-AM"/>
        </w:rPr>
        <w:t>իր</w:t>
      </w:r>
      <w:r w:rsidRPr="000C75BD">
        <w:rPr>
          <w:rFonts w:ascii="Sylfaen" w:hAnsi="Sylfaen" w:cs="Arial"/>
          <w:lang w:val="hy-AM"/>
        </w:rPr>
        <w:t xml:space="preserve"> </w:t>
      </w:r>
      <w:r w:rsidRPr="000C75BD">
        <w:rPr>
          <w:rFonts w:ascii="Sylfaen" w:hAnsi="Sylfaen"/>
          <w:lang w:val="hy-AM"/>
        </w:rPr>
        <w:t>տունը</w:t>
      </w:r>
      <w:r w:rsidRPr="000C75BD">
        <w:rPr>
          <w:rFonts w:ascii="Sylfaen" w:hAnsi="Sylfaen" w:cs="Tahoma"/>
          <w:lang w:val="hy-AM"/>
        </w:rPr>
        <w:t>։</w:t>
      </w:r>
    </w:p>
    <w:p w14:paraId="35AFE858" w14:textId="77777777" w:rsidR="00407F0A" w:rsidRPr="000C75BD" w:rsidRDefault="00407F0A" w:rsidP="00407F0A">
      <w:pPr>
        <w:pStyle w:val="ac"/>
        <w:rPr>
          <w:rFonts w:ascii="Sylfaen" w:hAnsi="Sylfaen" w:cs="Arial"/>
          <w:lang w:val="hy-AM"/>
        </w:rPr>
      </w:pPr>
      <w:r w:rsidRPr="000C75BD">
        <w:rPr>
          <w:rFonts w:ascii="Sylfaen" w:hAnsi="Sylfaen" w:cs="Arial"/>
          <w:lang w:val="hy-AM"/>
        </w:rPr>
        <w:lastRenderedPageBreak/>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քիրս</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ըրեխեքը</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ին</w:t>
      </w:r>
      <w:r w:rsidRPr="000C75BD">
        <w:rPr>
          <w:rFonts w:ascii="Sylfaen" w:hAnsi="Sylfaen" w:cs="Arial"/>
          <w:lang w:val="hy-AM"/>
        </w:rPr>
        <w:t xml:space="preserve">,— </w:t>
      </w:r>
      <w:r w:rsidRPr="000C75BD">
        <w:rPr>
          <w:rFonts w:ascii="Sylfaen" w:hAnsi="Sylfaen"/>
          <w:lang w:val="hy-AM"/>
        </w:rPr>
        <w:t>հարցրեց</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Tahoma"/>
          <w:lang w:val="hy-AM"/>
        </w:rPr>
        <w:t>։</w:t>
      </w:r>
    </w:p>
    <w:p w14:paraId="387151A9"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ին</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քեզ</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հարցնողանցը</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բարով</w:t>
      </w:r>
      <w:r w:rsidRPr="000C75BD">
        <w:rPr>
          <w:rFonts w:ascii="Sylfaen" w:hAnsi="Sylfaen" w:cs="Arial"/>
          <w:lang w:val="hy-AM"/>
        </w:rPr>
        <w:t xml:space="preserve"> </w:t>
      </w:r>
      <w:r w:rsidRPr="000C75BD">
        <w:rPr>
          <w:rFonts w:ascii="Sylfaen" w:hAnsi="Sylfaen"/>
          <w:lang w:val="hy-AM"/>
        </w:rPr>
        <w:t>ին</w:t>
      </w:r>
      <w:r w:rsidRPr="000C75BD">
        <w:rPr>
          <w:rFonts w:ascii="Sylfaen" w:hAnsi="Sylfaen" w:cs="Arial"/>
          <w:lang w:val="hy-AM"/>
        </w:rPr>
        <w:t xml:space="preserve"> </w:t>
      </w:r>
      <w:r w:rsidRPr="000C75BD">
        <w:rPr>
          <w:rFonts w:ascii="Sylfaen" w:hAnsi="Sylfaen"/>
          <w:lang w:val="hy-AM"/>
        </w:rPr>
        <w:t>անում</w:t>
      </w:r>
      <w:r w:rsidRPr="000C75BD">
        <w:rPr>
          <w:rFonts w:ascii="Sylfaen" w:hAnsi="Sylfaen" w:cs="Tahoma"/>
          <w:lang w:val="hy-AM"/>
        </w:rPr>
        <w:t>։</w:t>
      </w:r>
    </w:p>
    <w:p w14:paraId="6E568421"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գնացիր</w:t>
      </w:r>
      <w:r w:rsidRPr="000C75BD">
        <w:rPr>
          <w:rFonts w:ascii="Sylfaen" w:hAnsi="Sylfaen" w:cs="Arial"/>
          <w:lang w:val="hy-AM"/>
        </w:rPr>
        <w:t xml:space="preserve"> </w:t>
      </w:r>
      <w:r w:rsidRPr="000C75BD">
        <w:rPr>
          <w:rFonts w:ascii="Sylfaen" w:hAnsi="Sylfaen"/>
          <w:lang w:val="hy-AM"/>
        </w:rPr>
        <w:t>աշխար</w:t>
      </w:r>
      <w:r w:rsidRPr="000C75BD">
        <w:rPr>
          <w:rFonts w:ascii="Sylfaen" w:hAnsi="Sylfaen" w:cs="Arial"/>
          <w:lang w:val="hy-AM"/>
        </w:rPr>
        <w:t xml:space="preserve"> </w:t>
      </w:r>
      <w:r w:rsidRPr="000C75BD">
        <w:rPr>
          <w:rFonts w:ascii="Sylfaen" w:hAnsi="Sylfaen"/>
          <w:lang w:val="hy-AM"/>
        </w:rPr>
        <w:t>ման</w:t>
      </w:r>
      <w:r w:rsidRPr="000C75BD">
        <w:rPr>
          <w:rFonts w:ascii="Sylfaen" w:hAnsi="Sylfaen" w:cs="Arial"/>
          <w:lang w:val="hy-AM"/>
        </w:rPr>
        <w:t xml:space="preserve"> </w:t>
      </w:r>
      <w:r w:rsidRPr="000C75BD">
        <w:rPr>
          <w:rFonts w:ascii="Sylfaen" w:hAnsi="Sylfaen"/>
          <w:lang w:val="hy-AM"/>
        </w:rPr>
        <w:t>եկար</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ուրիշ</w:t>
      </w:r>
      <w:r w:rsidRPr="000C75BD">
        <w:rPr>
          <w:rFonts w:ascii="Sylfaen" w:hAnsi="Sylfaen" w:cs="Arial"/>
          <w:lang w:val="hy-AM"/>
        </w:rPr>
        <w:t xml:space="preserve"> </w:t>
      </w:r>
      <w:r w:rsidRPr="000C75BD">
        <w:rPr>
          <w:rFonts w:ascii="Sylfaen" w:hAnsi="Sylfaen"/>
          <w:lang w:val="hy-AM"/>
        </w:rPr>
        <w:t>ի՞նչ</w:t>
      </w:r>
      <w:r w:rsidRPr="000C75BD">
        <w:rPr>
          <w:rFonts w:ascii="Sylfaen" w:hAnsi="Sylfaen" w:cs="Arial"/>
          <w:lang w:val="hy-AM"/>
        </w:rPr>
        <w:t xml:space="preserve"> </w:t>
      </w:r>
      <w:r w:rsidRPr="000C75BD">
        <w:rPr>
          <w:rFonts w:ascii="Sylfaen" w:hAnsi="Sylfaen"/>
          <w:lang w:val="hy-AM"/>
        </w:rPr>
        <w:t>տեհար</w:t>
      </w:r>
      <w:r w:rsidRPr="000C75BD">
        <w:rPr>
          <w:rFonts w:ascii="Sylfaen" w:hAnsi="Sylfaen" w:cs="Arial"/>
          <w:lang w:val="hy-AM"/>
        </w:rPr>
        <w:t xml:space="preserve">, </w:t>
      </w:r>
      <w:r w:rsidRPr="000C75BD">
        <w:rPr>
          <w:rFonts w:ascii="Sylfaen" w:hAnsi="Sylfaen"/>
          <w:lang w:val="hy-AM"/>
        </w:rPr>
        <w:t>ի՞նչ</w:t>
      </w:r>
      <w:r w:rsidRPr="000C75BD">
        <w:rPr>
          <w:rFonts w:ascii="Sylfaen" w:hAnsi="Sylfaen" w:cs="Arial"/>
          <w:lang w:val="hy-AM"/>
        </w:rPr>
        <w:t xml:space="preserve"> </w:t>
      </w:r>
      <w:r w:rsidRPr="000C75BD">
        <w:rPr>
          <w:rFonts w:ascii="Sylfaen" w:hAnsi="Sylfaen"/>
          <w:lang w:val="hy-AM"/>
        </w:rPr>
        <w:t>իմացար</w:t>
      </w:r>
      <w:r w:rsidRPr="000C75BD">
        <w:rPr>
          <w:rFonts w:ascii="Sylfaen" w:hAnsi="Sylfaen" w:cs="Arial"/>
          <w:lang w:val="hy-AM"/>
        </w:rPr>
        <w:t xml:space="preserve">, </w:t>
      </w:r>
      <w:r w:rsidRPr="000C75BD">
        <w:rPr>
          <w:rFonts w:ascii="Sylfaen" w:hAnsi="Sylfaen"/>
          <w:lang w:val="hy-AM"/>
        </w:rPr>
        <w:t>պատմի</w:t>
      </w:r>
      <w:r w:rsidRPr="000C75BD">
        <w:rPr>
          <w:rFonts w:ascii="Sylfaen" w:hAnsi="Sylfaen" w:cs="Arial"/>
          <w:lang w:val="hy-AM"/>
        </w:rPr>
        <w:t xml:space="preserve"> </w:t>
      </w:r>
      <w:r w:rsidRPr="000C75BD">
        <w:rPr>
          <w:rFonts w:ascii="Sylfaen" w:hAnsi="Sylfaen"/>
          <w:lang w:val="hy-AM"/>
        </w:rPr>
        <w:t>տենենք</w:t>
      </w:r>
      <w:r w:rsidRPr="000C75BD">
        <w:rPr>
          <w:rFonts w:ascii="Sylfaen" w:hAnsi="Sylfaen" w:cs="Tahoma"/>
          <w:lang w:val="hy-AM"/>
        </w:rPr>
        <w:t>։</w:t>
      </w:r>
    </w:p>
    <w:p w14:paraId="0817C7A0"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Ինչ</w:t>
      </w:r>
      <w:r w:rsidRPr="000C75BD">
        <w:rPr>
          <w:rFonts w:ascii="Sylfaen" w:hAnsi="Sylfaen" w:cs="Arial"/>
          <w:lang w:val="hy-AM"/>
        </w:rPr>
        <w:t xml:space="preserve"> </w:t>
      </w:r>
      <w:r w:rsidRPr="000C75BD">
        <w:rPr>
          <w:rFonts w:ascii="Sylfaen" w:hAnsi="Sylfaen"/>
          <w:lang w:val="hy-AM"/>
        </w:rPr>
        <w:t>պտի</w:t>
      </w:r>
      <w:r w:rsidRPr="000C75BD">
        <w:rPr>
          <w:rFonts w:ascii="Sylfaen" w:hAnsi="Sylfaen" w:cs="Arial"/>
          <w:lang w:val="hy-AM"/>
        </w:rPr>
        <w:t xml:space="preserve"> </w:t>
      </w:r>
      <w:r w:rsidRPr="000C75BD">
        <w:rPr>
          <w:rFonts w:ascii="Sylfaen" w:hAnsi="Sylfaen"/>
          <w:lang w:val="hy-AM"/>
        </w:rPr>
        <w:t>տենիլ</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աշխարք</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էլի</w:t>
      </w:r>
      <w:r w:rsidRPr="000C75BD">
        <w:rPr>
          <w:rFonts w:ascii="Sylfaen" w:hAnsi="Sylfaen" w:cs="Arial"/>
          <w:lang w:val="hy-AM"/>
        </w:rPr>
        <w:t xml:space="preserve">, </w:t>
      </w:r>
      <w:r w:rsidRPr="000C75BD">
        <w:rPr>
          <w:rFonts w:ascii="Sylfaen" w:hAnsi="Sylfaen"/>
          <w:lang w:val="hy-AM"/>
        </w:rPr>
        <w:t>ով</w:t>
      </w:r>
      <w:r w:rsidRPr="000C75BD">
        <w:rPr>
          <w:rFonts w:ascii="Sylfaen" w:hAnsi="Sylfaen" w:cs="Arial"/>
          <w:lang w:val="hy-AM"/>
        </w:rPr>
        <w:t xml:space="preserve"> </w:t>
      </w:r>
      <w:r w:rsidRPr="000C75BD">
        <w:rPr>
          <w:rFonts w:ascii="Sylfaen" w:hAnsi="Sylfaen"/>
          <w:lang w:val="hy-AM"/>
        </w:rPr>
        <w:t>ունի՝</w:t>
      </w:r>
      <w:r w:rsidRPr="000C75BD">
        <w:rPr>
          <w:rFonts w:ascii="Sylfaen" w:hAnsi="Sylfaen" w:cs="Arial"/>
          <w:lang w:val="hy-AM"/>
        </w:rPr>
        <w:t xml:space="preserve"> </w:t>
      </w:r>
      <w:r w:rsidRPr="000C75BD">
        <w:rPr>
          <w:rFonts w:ascii="Sylfaen" w:hAnsi="Sylfaen"/>
          <w:lang w:val="hy-AM"/>
        </w:rPr>
        <w:t>ուտում</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խմում</w:t>
      </w:r>
      <w:r w:rsidRPr="000C75BD">
        <w:rPr>
          <w:rFonts w:ascii="Sylfaen" w:hAnsi="Sylfaen" w:cs="Arial"/>
          <w:lang w:val="hy-AM"/>
        </w:rPr>
        <w:t xml:space="preserve">, </w:t>
      </w:r>
      <w:r w:rsidRPr="000C75BD">
        <w:rPr>
          <w:rFonts w:ascii="Sylfaen" w:hAnsi="Sylfaen"/>
          <w:lang w:val="hy-AM"/>
        </w:rPr>
        <w:t>քեֆ</w:t>
      </w:r>
      <w:r w:rsidRPr="000C75BD">
        <w:rPr>
          <w:rFonts w:ascii="Sylfaen" w:hAnsi="Sylfaen" w:cs="Arial"/>
          <w:lang w:val="hy-AM"/>
        </w:rPr>
        <w:t xml:space="preserve"> </w:t>
      </w:r>
      <w:r w:rsidRPr="000C75BD">
        <w:rPr>
          <w:rFonts w:ascii="Sylfaen" w:hAnsi="Sylfaen"/>
          <w:lang w:val="hy-AM"/>
        </w:rPr>
        <w:t>անում</w:t>
      </w:r>
      <w:r w:rsidRPr="000C75BD">
        <w:rPr>
          <w:rFonts w:ascii="Sylfaen" w:hAnsi="Sylfaen" w:cs="Arial"/>
          <w:lang w:val="hy-AM"/>
        </w:rPr>
        <w:t xml:space="preserve">, </w:t>
      </w:r>
      <w:r w:rsidRPr="000C75BD">
        <w:rPr>
          <w:rFonts w:ascii="Sylfaen" w:hAnsi="Sylfaen"/>
          <w:lang w:val="hy-AM"/>
        </w:rPr>
        <w:t>ով</w:t>
      </w:r>
      <w:r w:rsidRPr="000C75BD">
        <w:rPr>
          <w:rFonts w:ascii="Sylfaen" w:hAnsi="Sylfaen" w:cs="Arial"/>
          <w:lang w:val="hy-AM"/>
        </w:rPr>
        <w:t xml:space="preserve"> </w:t>
      </w:r>
      <w:r w:rsidRPr="000C75BD">
        <w:rPr>
          <w:rFonts w:ascii="Sylfaen" w:hAnsi="Sylfaen"/>
          <w:lang w:val="hy-AM"/>
        </w:rPr>
        <w:t>չունի՝</w:t>
      </w:r>
      <w:r w:rsidRPr="000C75BD">
        <w:rPr>
          <w:rFonts w:ascii="Sylfaen" w:hAnsi="Sylfaen" w:cs="Arial"/>
          <w:lang w:val="hy-AM"/>
        </w:rPr>
        <w:t xml:space="preserve"> </w:t>
      </w:r>
      <w:r w:rsidRPr="000C75BD">
        <w:rPr>
          <w:rFonts w:ascii="Sylfaen" w:hAnsi="Sylfaen"/>
          <w:lang w:val="hy-AM"/>
        </w:rPr>
        <w:t>վայ</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տալի</w:t>
      </w:r>
      <w:r w:rsidRPr="000C75BD">
        <w:rPr>
          <w:rFonts w:ascii="Sylfaen" w:hAnsi="Sylfaen" w:cs="Arial"/>
          <w:lang w:val="hy-AM"/>
        </w:rPr>
        <w:t xml:space="preserve"> </w:t>
      </w:r>
      <w:r w:rsidRPr="000C75BD">
        <w:rPr>
          <w:rFonts w:ascii="Sylfaen" w:hAnsi="Sylfaen"/>
          <w:lang w:val="hy-AM"/>
        </w:rPr>
        <w:t>իր</w:t>
      </w:r>
      <w:r w:rsidRPr="000C75BD">
        <w:rPr>
          <w:rFonts w:ascii="Sylfaen" w:hAnsi="Sylfaen" w:cs="Arial"/>
          <w:lang w:val="hy-AM"/>
        </w:rPr>
        <w:t xml:space="preserve"> </w:t>
      </w:r>
      <w:r w:rsidRPr="000C75BD">
        <w:rPr>
          <w:rFonts w:ascii="Sylfaen" w:hAnsi="Sylfaen"/>
          <w:lang w:val="hy-AM"/>
        </w:rPr>
        <w:t>սև</w:t>
      </w:r>
      <w:r w:rsidRPr="000C75BD">
        <w:rPr>
          <w:rFonts w:ascii="Sylfaen" w:hAnsi="Sylfaen" w:cs="Arial"/>
          <w:lang w:val="hy-AM"/>
        </w:rPr>
        <w:t xml:space="preserve"> </w:t>
      </w:r>
      <w:r w:rsidRPr="000C75BD">
        <w:rPr>
          <w:rFonts w:ascii="Sylfaen" w:hAnsi="Sylfaen"/>
          <w:lang w:val="hy-AM"/>
        </w:rPr>
        <w:t>օրը</w:t>
      </w:r>
      <w:r w:rsidRPr="000C75BD">
        <w:rPr>
          <w:rFonts w:ascii="Sylfaen" w:hAnsi="Sylfaen" w:cs="Arial"/>
          <w:lang w:val="hy-AM"/>
        </w:rPr>
        <w:t xml:space="preserve">, </w:t>
      </w:r>
      <w:r w:rsidRPr="000C75BD">
        <w:rPr>
          <w:rFonts w:ascii="Sylfaen" w:hAnsi="Sylfaen"/>
          <w:lang w:val="hy-AM"/>
        </w:rPr>
        <w:t>արին</w:t>
      </w:r>
      <w:r w:rsidRPr="000C75BD">
        <w:rPr>
          <w:rFonts w:ascii="Sylfaen" w:hAnsi="Sylfaen" w:cs="Arial"/>
          <w:lang w:val="hy-AM"/>
        </w:rPr>
        <w:t>-</w:t>
      </w:r>
      <w:r w:rsidRPr="000C75BD">
        <w:rPr>
          <w:rFonts w:ascii="Sylfaen" w:hAnsi="Sylfaen"/>
          <w:lang w:val="hy-AM"/>
        </w:rPr>
        <w:t>քըրտինք</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անում</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կտոր</w:t>
      </w:r>
      <w:r w:rsidRPr="000C75BD">
        <w:rPr>
          <w:rFonts w:ascii="Sylfaen" w:hAnsi="Sylfaen" w:cs="Arial"/>
          <w:lang w:val="hy-AM"/>
        </w:rPr>
        <w:t xml:space="preserve"> </w:t>
      </w:r>
      <w:r w:rsidRPr="000C75BD">
        <w:rPr>
          <w:rFonts w:ascii="Sylfaen" w:hAnsi="Sylfaen"/>
          <w:lang w:val="hy-AM"/>
        </w:rPr>
        <w:t>չոր</w:t>
      </w:r>
      <w:r w:rsidRPr="000C75BD">
        <w:rPr>
          <w:rFonts w:ascii="Sylfaen" w:hAnsi="Sylfaen" w:cs="Arial"/>
          <w:lang w:val="hy-AM"/>
        </w:rPr>
        <w:t xml:space="preserve"> </w:t>
      </w:r>
      <w:r w:rsidRPr="000C75BD">
        <w:rPr>
          <w:rFonts w:ascii="Sylfaen" w:hAnsi="Sylfaen"/>
          <w:lang w:val="hy-AM"/>
        </w:rPr>
        <w:t>հաց</w:t>
      </w:r>
      <w:r w:rsidRPr="000C75BD">
        <w:rPr>
          <w:rFonts w:ascii="Sylfaen" w:hAnsi="Sylfaen" w:cs="Arial"/>
          <w:lang w:val="hy-AM"/>
        </w:rPr>
        <w:t xml:space="preserve"> </w:t>
      </w:r>
      <w:r w:rsidRPr="000C75BD">
        <w:rPr>
          <w:rFonts w:ascii="Sylfaen" w:hAnsi="Sylfaen"/>
          <w:lang w:val="hy-AM"/>
        </w:rPr>
        <w:t>ունենա։</w:t>
      </w:r>
      <w:r w:rsidRPr="000C75BD">
        <w:rPr>
          <w:rFonts w:ascii="Sylfaen" w:hAnsi="Sylfaen" w:cs="Arial"/>
          <w:lang w:val="hy-AM"/>
        </w:rPr>
        <w:t xml:space="preserve">— </w:t>
      </w:r>
      <w:r w:rsidRPr="000C75BD">
        <w:rPr>
          <w:rFonts w:ascii="Sylfaen" w:hAnsi="Sylfaen"/>
          <w:lang w:val="hy-AM"/>
        </w:rPr>
        <w:t>Հա՛</w:t>
      </w:r>
      <w:r w:rsidRPr="000C75BD">
        <w:rPr>
          <w:rFonts w:ascii="Sylfaen" w:hAnsi="Sylfaen" w:cs="Arial"/>
          <w:lang w:val="hy-AM"/>
        </w:rPr>
        <w:t xml:space="preserve">, </w:t>
      </w:r>
      <w:r w:rsidRPr="000C75BD">
        <w:rPr>
          <w:rFonts w:ascii="Sylfaen" w:hAnsi="Sylfaen"/>
          <w:lang w:val="hy-AM"/>
        </w:rPr>
        <w:t>ըղորդ</w:t>
      </w:r>
      <w:r w:rsidRPr="000C75BD">
        <w:rPr>
          <w:rFonts w:ascii="Sylfaen" w:hAnsi="Sylfaen" w:cs="Arial"/>
          <w:lang w:val="hy-AM"/>
        </w:rPr>
        <w:t xml:space="preserve">, </w:t>
      </w:r>
      <w:r w:rsidRPr="000C75BD">
        <w:rPr>
          <w:rFonts w:ascii="Sylfaen" w:hAnsi="Sylfaen"/>
          <w:lang w:val="hy-AM"/>
        </w:rPr>
        <w:t>աղջիկ</w:t>
      </w:r>
      <w:r w:rsidRPr="000C75BD">
        <w:rPr>
          <w:rFonts w:ascii="Sylfaen" w:hAnsi="Sylfaen" w:cs="Arial"/>
          <w:lang w:val="hy-AM"/>
        </w:rPr>
        <w:t xml:space="preserve"> </w:t>
      </w:r>
      <w:r w:rsidRPr="000C75BD">
        <w:rPr>
          <w:rFonts w:ascii="Sylfaen" w:hAnsi="Sylfaen"/>
          <w:lang w:val="hy-AM"/>
        </w:rPr>
        <w:t>ջան</w:t>
      </w:r>
      <w:r w:rsidRPr="000C75BD">
        <w:rPr>
          <w:rFonts w:ascii="Sylfaen" w:hAnsi="Sylfaen" w:cs="Arial"/>
          <w:lang w:val="hy-AM"/>
        </w:rPr>
        <w:t xml:space="preserve">, </w:t>
      </w:r>
      <w:r w:rsidRPr="000C75BD">
        <w:rPr>
          <w:rFonts w:ascii="Sylfaen" w:hAnsi="Sylfaen"/>
          <w:lang w:val="hy-AM"/>
        </w:rPr>
        <w:t>ըսօր</w:t>
      </w:r>
      <w:r w:rsidRPr="000C75BD">
        <w:rPr>
          <w:rFonts w:ascii="Sylfaen" w:hAnsi="Sylfaen" w:cs="Arial"/>
          <w:lang w:val="hy-AM"/>
        </w:rPr>
        <w:t xml:space="preserve"> </w:t>
      </w:r>
      <w:r w:rsidRPr="000C75BD">
        <w:rPr>
          <w:rFonts w:ascii="Sylfaen" w:hAnsi="Sylfaen"/>
          <w:lang w:val="hy-AM"/>
        </w:rPr>
        <w:t>ինձ</w:t>
      </w:r>
      <w:r w:rsidRPr="000C75BD">
        <w:rPr>
          <w:rFonts w:ascii="Sylfaen" w:hAnsi="Sylfaen" w:cs="Arial"/>
          <w:lang w:val="hy-AM"/>
        </w:rPr>
        <w:t xml:space="preserve"> </w:t>
      </w:r>
      <w:r w:rsidRPr="000C75BD">
        <w:rPr>
          <w:rFonts w:ascii="Sylfaen" w:hAnsi="Sylfaen"/>
          <w:lang w:val="hy-AM"/>
        </w:rPr>
        <w:t>հետ</w:t>
      </w:r>
      <w:r w:rsidRPr="000C75BD">
        <w:rPr>
          <w:rFonts w:ascii="Sylfaen" w:hAnsi="Sylfaen" w:cs="Arial"/>
          <w:lang w:val="hy-AM"/>
        </w:rPr>
        <w:t xml:space="preserve"> </w:t>
      </w:r>
      <w:r w:rsidRPr="000C75BD">
        <w:rPr>
          <w:rFonts w:ascii="Sylfaen" w:hAnsi="Sylfaen"/>
          <w:lang w:val="hy-AM"/>
        </w:rPr>
        <w:t>ընկերացան</w:t>
      </w:r>
      <w:r w:rsidRPr="000C75BD">
        <w:rPr>
          <w:rFonts w:ascii="Sylfaen" w:hAnsi="Sylfaen" w:cs="Arial"/>
          <w:lang w:val="hy-AM"/>
        </w:rPr>
        <w:t xml:space="preserve"> </w:t>
      </w:r>
      <w:r w:rsidRPr="000C75BD">
        <w:rPr>
          <w:rFonts w:ascii="Sylfaen" w:hAnsi="Sylfaen"/>
          <w:lang w:val="hy-AM"/>
        </w:rPr>
        <w:t>էրկու</w:t>
      </w:r>
      <w:r w:rsidRPr="000C75BD">
        <w:rPr>
          <w:rFonts w:ascii="Sylfaen" w:hAnsi="Sylfaen" w:cs="Arial"/>
          <w:lang w:val="hy-AM"/>
        </w:rPr>
        <w:t xml:space="preserve"> </w:t>
      </w:r>
      <w:r w:rsidRPr="000C75BD">
        <w:rPr>
          <w:rFonts w:ascii="Sylfaen" w:hAnsi="Sylfaen"/>
          <w:lang w:val="hy-AM"/>
        </w:rPr>
        <w:t>ջահել</w:t>
      </w:r>
      <w:r w:rsidRPr="000C75BD">
        <w:rPr>
          <w:rFonts w:ascii="Sylfaen" w:hAnsi="Sylfaen" w:cs="Arial"/>
          <w:lang w:val="hy-AM"/>
        </w:rPr>
        <w:t xml:space="preserve"> </w:t>
      </w:r>
      <w:r w:rsidRPr="000C75BD">
        <w:rPr>
          <w:rFonts w:ascii="Sylfaen" w:hAnsi="Sylfaen"/>
          <w:lang w:val="hy-AM"/>
        </w:rPr>
        <w:t>տղա։</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ժաժ</w:t>
      </w:r>
      <w:r w:rsidRPr="000C75BD">
        <w:rPr>
          <w:rFonts w:ascii="Sylfaen" w:hAnsi="Sylfaen" w:cs="Arial"/>
          <w:lang w:val="hy-AM"/>
        </w:rPr>
        <w:t xml:space="preserve"> </w:t>
      </w:r>
      <w:r w:rsidRPr="000C75BD">
        <w:rPr>
          <w:rFonts w:ascii="Sylfaen" w:hAnsi="Sylfaen"/>
          <w:lang w:val="hy-AM"/>
        </w:rPr>
        <w:t>գալուց</w:t>
      </w:r>
      <w:r w:rsidRPr="000C75BD">
        <w:rPr>
          <w:rFonts w:ascii="Sylfaen" w:hAnsi="Sylfaen" w:cs="Arial"/>
          <w:lang w:val="hy-AM"/>
        </w:rPr>
        <w:t xml:space="preserve">, </w:t>
      </w:r>
      <w:r w:rsidRPr="000C75BD">
        <w:rPr>
          <w:rFonts w:ascii="Sylfaen" w:hAnsi="Sylfaen"/>
          <w:lang w:val="hy-AM"/>
        </w:rPr>
        <w:t>խոսք</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զրիցից</w:t>
      </w:r>
      <w:r w:rsidRPr="000C75BD">
        <w:rPr>
          <w:rFonts w:ascii="Sylfaen" w:hAnsi="Sylfaen" w:cs="Arial"/>
          <w:lang w:val="hy-AM"/>
        </w:rPr>
        <w:t xml:space="preserve"> </w:t>
      </w:r>
      <w:r w:rsidRPr="000C75BD">
        <w:rPr>
          <w:rFonts w:ascii="Sylfaen" w:hAnsi="Sylfaen"/>
          <w:lang w:val="hy-AM"/>
        </w:rPr>
        <w:t>ըրևում</w:t>
      </w:r>
      <w:r w:rsidRPr="000C75BD">
        <w:rPr>
          <w:rFonts w:ascii="Sylfaen" w:hAnsi="Sylfaen" w:cs="Arial"/>
          <w:lang w:val="hy-AM"/>
        </w:rPr>
        <w:t xml:space="preserve"> </w:t>
      </w:r>
      <w:r w:rsidRPr="000C75BD">
        <w:rPr>
          <w:rFonts w:ascii="Sylfaen" w:hAnsi="Sylfaen"/>
          <w:lang w:val="hy-AM"/>
        </w:rPr>
        <w:t>էր</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հասարակ</w:t>
      </w:r>
      <w:r w:rsidRPr="000C75BD">
        <w:rPr>
          <w:rFonts w:ascii="Sylfaen" w:hAnsi="Sylfaen" w:cs="Arial"/>
          <w:lang w:val="hy-AM"/>
        </w:rPr>
        <w:t xml:space="preserve"> </w:t>
      </w:r>
      <w:r w:rsidRPr="000C75BD">
        <w:rPr>
          <w:rFonts w:ascii="Sylfaen" w:hAnsi="Sylfaen"/>
          <w:lang w:val="hy-AM"/>
        </w:rPr>
        <w:t>մարդիկ</w:t>
      </w:r>
      <w:r w:rsidRPr="000C75BD">
        <w:rPr>
          <w:rFonts w:ascii="Sylfaen" w:hAnsi="Sylfaen" w:cs="Arial"/>
          <w:lang w:val="hy-AM"/>
        </w:rPr>
        <w:t xml:space="preserve"> </w:t>
      </w:r>
      <w:r w:rsidRPr="000C75BD">
        <w:rPr>
          <w:rFonts w:ascii="Sylfaen" w:hAnsi="Sylfaen"/>
          <w:lang w:val="hy-AM"/>
        </w:rPr>
        <w:t>չեն՝</w:t>
      </w:r>
      <w:r w:rsidRPr="000C75BD">
        <w:rPr>
          <w:rFonts w:ascii="Sylfaen" w:hAnsi="Sylfaen" w:cs="Arial"/>
          <w:lang w:val="hy-AM"/>
        </w:rPr>
        <w:t xml:space="preserve"> </w:t>
      </w:r>
      <w:r w:rsidRPr="000C75BD">
        <w:rPr>
          <w:rFonts w:ascii="Sylfaen" w:hAnsi="Sylfaen"/>
          <w:lang w:val="hy-AM"/>
        </w:rPr>
        <w:t>խելոք</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ուսումով</w:t>
      </w:r>
      <w:r w:rsidRPr="000C75BD">
        <w:rPr>
          <w:rFonts w:ascii="Sylfaen" w:hAnsi="Sylfaen" w:cs="Arial"/>
          <w:lang w:val="hy-AM"/>
        </w:rPr>
        <w:t xml:space="preserve"> </w:t>
      </w:r>
      <w:r w:rsidRPr="000C75BD">
        <w:rPr>
          <w:rFonts w:ascii="Sylfaen" w:hAnsi="Sylfaen"/>
          <w:lang w:val="hy-AM"/>
        </w:rPr>
        <w:t>տղեք</w:t>
      </w:r>
      <w:r w:rsidRPr="000C75BD">
        <w:rPr>
          <w:rFonts w:ascii="Sylfaen" w:hAnsi="Sylfaen" w:cs="Arial"/>
          <w:lang w:val="hy-AM"/>
        </w:rPr>
        <w:t xml:space="preserve"> </w:t>
      </w:r>
      <w:r w:rsidRPr="000C75BD">
        <w:rPr>
          <w:rFonts w:ascii="Sylfaen" w:hAnsi="Sylfaen"/>
          <w:lang w:val="hy-AM"/>
        </w:rPr>
        <w:t>են</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ճամպին</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էրկու</w:t>
      </w:r>
      <w:r w:rsidRPr="000C75BD">
        <w:rPr>
          <w:rFonts w:ascii="Sylfaen" w:hAnsi="Sylfaen" w:cs="Arial"/>
          <w:lang w:val="hy-AM"/>
        </w:rPr>
        <w:t xml:space="preserve"> </w:t>
      </w:r>
      <w:r w:rsidRPr="000C75BD">
        <w:rPr>
          <w:rFonts w:ascii="Sylfaen" w:hAnsi="Sylfaen"/>
          <w:lang w:val="hy-AM"/>
        </w:rPr>
        <w:t>սարսաղ</w:t>
      </w:r>
      <w:r w:rsidRPr="000C75BD">
        <w:rPr>
          <w:rFonts w:ascii="Sylfaen" w:hAnsi="Sylfaen" w:cs="Arial"/>
          <w:lang w:val="hy-AM"/>
        </w:rPr>
        <w:t xml:space="preserve"> </w:t>
      </w:r>
      <w:r w:rsidRPr="000C75BD">
        <w:rPr>
          <w:rFonts w:ascii="Sylfaen" w:hAnsi="Sylfaen"/>
          <w:lang w:val="hy-AM"/>
        </w:rPr>
        <w:t>բան</w:t>
      </w:r>
      <w:r w:rsidRPr="000C75BD">
        <w:rPr>
          <w:rFonts w:ascii="Sylfaen" w:hAnsi="Sylfaen" w:cs="Arial"/>
          <w:lang w:val="hy-AM"/>
        </w:rPr>
        <w:t xml:space="preserve"> </w:t>
      </w:r>
      <w:r w:rsidRPr="000C75BD">
        <w:rPr>
          <w:rFonts w:ascii="Sylfaen" w:hAnsi="Sylfaen"/>
          <w:lang w:val="hy-AM"/>
        </w:rPr>
        <w:t>ասին</w:t>
      </w:r>
      <w:r w:rsidRPr="000C75BD">
        <w:rPr>
          <w:rFonts w:ascii="Sylfaen" w:hAnsi="Sylfaen" w:cs="Tahoma"/>
          <w:lang w:val="hy-AM"/>
        </w:rPr>
        <w:t>։</w:t>
      </w:r>
    </w:p>
    <w:p w14:paraId="1351EC51" w14:textId="77777777" w:rsidR="00407F0A" w:rsidRPr="000C75BD" w:rsidRDefault="00407F0A" w:rsidP="00407F0A">
      <w:pPr>
        <w:pStyle w:val="ac"/>
        <w:rPr>
          <w:rFonts w:ascii="Sylfaen" w:hAnsi="Sylfaen" w:cs="Arial"/>
          <w:lang w:val="hy-AM"/>
        </w:rPr>
      </w:pP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պատմեց</w:t>
      </w:r>
      <w:r w:rsidRPr="000C75BD">
        <w:rPr>
          <w:rFonts w:ascii="Sylfaen" w:hAnsi="Sylfaen" w:cs="Arial"/>
          <w:lang w:val="hy-AM"/>
        </w:rPr>
        <w:t xml:space="preserve"> </w:t>
      </w:r>
      <w:r w:rsidRPr="000C75BD">
        <w:rPr>
          <w:rFonts w:ascii="Sylfaen" w:hAnsi="Sylfaen"/>
          <w:lang w:val="hy-AM"/>
        </w:rPr>
        <w:t>կարմունջի</w:t>
      </w:r>
      <w:r w:rsidRPr="000C75BD">
        <w:rPr>
          <w:rFonts w:ascii="Sylfaen" w:hAnsi="Sylfaen" w:cs="Arial"/>
          <w:lang w:val="hy-AM"/>
        </w:rPr>
        <w:t xml:space="preserve"> </w:t>
      </w:r>
      <w:r w:rsidRPr="000C75BD">
        <w:rPr>
          <w:rFonts w:ascii="Sylfaen" w:hAnsi="Sylfaen"/>
          <w:lang w:val="hy-AM"/>
        </w:rPr>
        <w:t>բանը։</w:t>
      </w:r>
      <w:r w:rsidRPr="000C75BD">
        <w:rPr>
          <w:rFonts w:ascii="Sylfaen" w:hAnsi="Sylfaen" w:cs="Arial"/>
          <w:lang w:val="hy-AM"/>
        </w:rPr>
        <w:t xml:space="preserve"> </w:t>
      </w:r>
      <w:r w:rsidRPr="000C75BD">
        <w:rPr>
          <w:rFonts w:ascii="Sylfaen" w:hAnsi="Sylfaen"/>
          <w:lang w:val="hy-AM"/>
        </w:rPr>
        <w:t>Աղչիկը</w:t>
      </w:r>
      <w:r w:rsidRPr="000C75BD">
        <w:rPr>
          <w:rFonts w:ascii="Sylfaen" w:hAnsi="Sylfaen" w:cs="Arial"/>
          <w:lang w:val="hy-AM"/>
        </w:rPr>
        <w:t xml:space="preserve"> </w:t>
      </w:r>
      <w:r w:rsidRPr="000C75BD">
        <w:rPr>
          <w:rFonts w:ascii="Sylfaen" w:hAnsi="Sylfaen"/>
          <w:lang w:val="hy-AM"/>
        </w:rPr>
        <w:t>քմծիծաղ</w:t>
      </w:r>
      <w:r w:rsidRPr="000C75BD">
        <w:rPr>
          <w:rFonts w:ascii="Sylfaen" w:hAnsi="Sylfaen" w:cs="Arial"/>
          <w:lang w:val="hy-AM"/>
        </w:rPr>
        <w:t xml:space="preserve"> </w:t>
      </w:r>
      <w:r w:rsidRPr="000C75BD">
        <w:rPr>
          <w:rFonts w:ascii="Sylfaen" w:hAnsi="Sylfaen"/>
          <w:lang w:val="hy-AM"/>
        </w:rPr>
        <w:t>տալով</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դու</w:t>
      </w:r>
      <w:r w:rsidRPr="000C75BD">
        <w:rPr>
          <w:rFonts w:ascii="Sylfaen" w:hAnsi="Sylfaen" w:cs="Arial"/>
          <w:lang w:val="hy-AM"/>
        </w:rPr>
        <w:t xml:space="preserve"> </w:t>
      </w:r>
      <w:r w:rsidRPr="000C75BD">
        <w:rPr>
          <w:rFonts w:ascii="Sylfaen" w:hAnsi="Sylfaen"/>
          <w:lang w:val="hy-AM"/>
        </w:rPr>
        <w:t>շատ</w:t>
      </w:r>
      <w:r w:rsidRPr="000C75BD">
        <w:rPr>
          <w:rFonts w:ascii="Sylfaen" w:hAnsi="Sylfaen" w:cs="Arial"/>
          <w:lang w:val="hy-AM"/>
        </w:rPr>
        <w:t xml:space="preserve"> </w:t>
      </w:r>
      <w:r w:rsidRPr="000C75BD">
        <w:rPr>
          <w:rFonts w:ascii="Sylfaen" w:hAnsi="Sylfaen"/>
          <w:lang w:val="hy-AM"/>
        </w:rPr>
        <w:t>միամիտն</w:t>
      </w:r>
      <w:r w:rsidRPr="000C75BD">
        <w:rPr>
          <w:rFonts w:ascii="Sylfaen" w:hAnsi="Sylfaen" w:cs="Arial"/>
          <w:lang w:val="hy-AM"/>
        </w:rPr>
        <w:t xml:space="preserve">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քեզ</w:t>
      </w:r>
      <w:r w:rsidRPr="000C75BD">
        <w:rPr>
          <w:rFonts w:ascii="Sylfaen" w:hAnsi="Sylfaen" w:cs="Arial"/>
          <w:lang w:val="hy-AM"/>
        </w:rPr>
        <w:t xml:space="preserve"> </w:t>
      </w:r>
      <w:r w:rsidRPr="000C75BD">
        <w:rPr>
          <w:rFonts w:ascii="Sylfaen" w:hAnsi="Sylfaen"/>
          <w:lang w:val="hy-AM"/>
        </w:rPr>
        <w:t>կապանք</w:t>
      </w:r>
      <w:r w:rsidRPr="000C75BD">
        <w:rPr>
          <w:rFonts w:ascii="Sylfaen" w:hAnsi="Sylfaen" w:cs="Arial"/>
          <w:lang w:val="hy-AM"/>
        </w:rPr>
        <w:t xml:space="preserve"> </w:t>
      </w:r>
      <w:r w:rsidRPr="000C75BD">
        <w:rPr>
          <w:rFonts w:ascii="Sylfaen" w:hAnsi="Sylfaen"/>
          <w:lang w:val="hy-AM"/>
        </w:rPr>
        <w:t>են</w:t>
      </w:r>
      <w:r w:rsidRPr="000C75BD">
        <w:rPr>
          <w:rFonts w:ascii="Sylfaen" w:hAnsi="Sylfaen" w:cs="Arial"/>
          <w:lang w:val="hy-AM"/>
        </w:rPr>
        <w:t xml:space="preserve"> </w:t>
      </w:r>
      <w:r w:rsidRPr="000C75BD">
        <w:rPr>
          <w:rFonts w:ascii="Sylfaen" w:hAnsi="Sylfaen"/>
          <w:lang w:val="hy-AM"/>
        </w:rPr>
        <w:t>ասել</w:t>
      </w:r>
      <w:r w:rsidRPr="000C75BD">
        <w:rPr>
          <w:rFonts w:ascii="Sylfaen" w:hAnsi="Sylfaen" w:cs="Arial"/>
          <w:lang w:val="hy-AM"/>
        </w:rPr>
        <w:t xml:space="preserve">, </w:t>
      </w:r>
      <w:r w:rsidRPr="000C75BD">
        <w:rPr>
          <w:rFonts w:ascii="Sylfaen" w:hAnsi="Sylfaen"/>
          <w:lang w:val="hy-AM"/>
        </w:rPr>
        <w:t>դու</w:t>
      </w:r>
      <w:r w:rsidRPr="000C75BD">
        <w:rPr>
          <w:rFonts w:ascii="Sylfaen" w:hAnsi="Sylfaen" w:cs="Arial"/>
          <w:lang w:val="hy-AM"/>
        </w:rPr>
        <w:t xml:space="preserve"> </w:t>
      </w:r>
      <w:r w:rsidRPr="000C75BD">
        <w:rPr>
          <w:rFonts w:ascii="Sylfaen" w:hAnsi="Sylfaen"/>
          <w:lang w:val="hy-AM"/>
        </w:rPr>
        <w:t>գլխի</w:t>
      </w:r>
      <w:r w:rsidRPr="000C75BD">
        <w:rPr>
          <w:rFonts w:ascii="Sylfaen" w:hAnsi="Sylfaen" w:cs="Arial"/>
          <w:lang w:val="hy-AM"/>
        </w:rPr>
        <w:t xml:space="preserve"> </w:t>
      </w:r>
      <w:r w:rsidRPr="000C75BD">
        <w:rPr>
          <w:rFonts w:ascii="Sylfaen" w:hAnsi="Sylfaen"/>
          <w:lang w:val="hy-AM"/>
        </w:rPr>
        <w:t>չես</w:t>
      </w:r>
      <w:r w:rsidRPr="000C75BD">
        <w:rPr>
          <w:rFonts w:ascii="Sylfaen" w:hAnsi="Sylfaen" w:cs="Arial"/>
          <w:lang w:val="hy-AM"/>
        </w:rPr>
        <w:t xml:space="preserve"> </w:t>
      </w:r>
      <w:r w:rsidRPr="000C75BD">
        <w:rPr>
          <w:rFonts w:ascii="Sylfaen" w:hAnsi="Sylfaen"/>
          <w:lang w:val="hy-AM"/>
        </w:rPr>
        <w:t>ընկել։</w:t>
      </w:r>
      <w:r w:rsidRPr="000C75BD">
        <w:rPr>
          <w:rFonts w:ascii="Sylfaen" w:hAnsi="Sylfaen" w:cs="Arial"/>
          <w:lang w:val="hy-AM"/>
        </w:rPr>
        <w:t xml:space="preserve"> </w:t>
      </w:r>
      <w:r w:rsidRPr="000C75BD">
        <w:rPr>
          <w:rFonts w:ascii="Sylfaen" w:hAnsi="Sylfaen"/>
          <w:lang w:val="hy-AM"/>
        </w:rPr>
        <w:t>Դու</w:t>
      </w:r>
      <w:r w:rsidRPr="000C75BD">
        <w:rPr>
          <w:rFonts w:ascii="Sylfaen" w:hAnsi="Sylfaen" w:cs="Arial"/>
          <w:lang w:val="hy-AM"/>
        </w:rPr>
        <w:t xml:space="preserve"> </w:t>
      </w:r>
      <w:r w:rsidRPr="000C75BD">
        <w:rPr>
          <w:rFonts w:ascii="Sylfaen" w:hAnsi="Sylfaen"/>
          <w:lang w:val="hy-AM"/>
        </w:rPr>
        <w:t>նրանց</w:t>
      </w:r>
      <w:r w:rsidRPr="000C75BD">
        <w:rPr>
          <w:rFonts w:ascii="Sylfaen" w:hAnsi="Sylfaen" w:cs="Arial"/>
          <w:lang w:val="hy-AM"/>
        </w:rPr>
        <w:t xml:space="preserve"> «</w:t>
      </w:r>
      <w:r w:rsidRPr="000C75BD">
        <w:rPr>
          <w:rFonts w:ascii="Sylfaen" w:hAnsi="Sylfaen"/>
          <w:lang w:val="hy-AM"/>
        </w:rPr>
        <w:t>սարսաղ</w:t>
      </w:r>
      <w:r w:rsidRPr="000C75BD">
        <w:rPr>
          <w:rFonts w:ascii="Sylfaen" w:hAnsi="Sylfaen" w:cs="Arial"/>
          <w:lang w:val="hy-AM"/>
        </w:rPr>
        <w:t xml:space="preserve">»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ասել</w:t>
      </w:r>
      <w:r w:rsidRPr="000C75BD">
        <w:rPr>
          <w:rFonts w:ascii="Sylfaen" w:hAnsi="Sylfaen" w:cs="Arial"/>
          <w:lang w:val="hy-AM"/>
        </w:rPr>
        <w:t xml:space="preserve">, </w:t>
      </w:r>
      <w:r w:rsidRPr="000C75BD">
        <w:rPr>
          <w:rFonts w:ascii="Sylfaen" w:hAnsi="Sylfaen"/>
          <w:lang w:val="hy-AM"/>
        </w:rPr>
        <w:t>սարսաղը</w:t>
      </w:r>
      <w:r w:rsidRPr="000C75BD">
        <w:rPr>
          <w:rFonts w:ascii="Sylfaen" w:hAnsi="Sylfaen" w:cs="Arial"/>
          <w:lang w:val="hy-AM"/>
        </w:rPr>
        <w:t xml:space="preserve"> </w:t>
      </w:r>
      <w:r w:rsidRPr="000C75BD">
        <w:rPr>
          <w:rFonts w:ascii="Sylfaen" w:hAnsi="Sylfaen"/>
          <w:lang w:val="hy-AM"/>
        </w:rPr>
        <w:t>նրանք</w:t>
      </w:r>
      <w:r w:rsidRPr="000C75BD">
        <w:rPr>
          <w:rFonts w:ascii="Sylfaen" w:hAnsi="Sylfaen" w:cs="Arial"/>
          <w:lang w:val="hy-AM"/>
        </w:rPr>
        <w:t xml:space="preserve"> </w:t>
      </w:r>
      <w:r w:rsidRPr="000C75BD">
        <w:rPr>
          <w:rFonts w:ascii="Sylfaen" w:hAnsi="Sylfaen"/>
          <w:lang w:val="hy-AM"/>
        </w:rPr>
        <w:t>չեն</w:t>
      </w:r>
      <w:r w:rsidRPr="000C75BD">
        <w:rPr>
          <w:rFonts w:ascii="Sylfaen" w:hAnsi="Sylfaen" w:cs="Tahoma"/>
          <w:lang w:val="hy-AM"/>
        </w:rPr>
        <w:t>։</w:t>
      </w:r>
    </w:p>
    <w:p w14:paraId="48E392D4"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Բա</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xml:space="preserve"> </w:t>
      </w:r>
      <w:r w:rsidRPr="000C75BD">
        <w:rPr>
          <w:rFonts w:ascii="Sylfaen" w:hAnsi="Sylfaen"/>
          <w:lang w:val="hy-AM"/>
        </w:rPr>
        <w:t>կարա՞</w:t>
      </w:r>
      <w:r w:rsidRPr="000C75BD">
        <w:rPr>
          <w:rFonts w:ascii="Sylfaen" w:hAnsi="Sylfaen" w:cs="Arial"/>
          <w:lang w:val="hy-AM"/>
        </w:rPr>
        <w:t xml:space="preserve"> </w:t>
      </w:r>
      <w:r w:rsidRPr="000C75BD">
        <w:rPr>
          <w:rFonts w:ascii="Sylfaen" w:hAnsi="Sylfaen"/>
          <w:lang w:val="hy-AM"/>
        </w:rPr>
        <w:t>եքա</w:t>
      </w:r>
      <w:r w:rsidRPr="000C75BD">
        <w:rPr>
          <w:rFonts w:ascii="Sylfaen" w:hAnsi="Sylfaen" w:cs="Arial"/>
          <w:lang w:val="hy-AM"/>
        </w:rPr>
        <w:t xml:space="preserve"> </w:t>
      </w:r>
      <w:r w:rsidRPr="000C75BD">
        <w:rPr>
          <w:rFonts w:ascii="Sylfaen" w:hAnsi="Sylfaen"/>
          <w:lang w:val="hy-AM"/>
        </w:rPr>
        <w:t>ջրին</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դառնա</w:t>
      </w:r>
      <w:r w:rsidRPr="000C75BD">
        <w:rPr>
          <w:rFonts w:ascii="Sylfaen" w:hAnsi="Sylfaen" w:cs="Tahoma"/>
          <w:lang w:val="hy-AM"/>
        </w:rPr>
        <w:t>։</w:t>
      </w:r>
    </w:p>
    <w:p w14:paraId="5D8499B8"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ընենց</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դուն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կասեիր</w:t>
      </w:r>
      <w:r w:rsidRPr="000C75BD">
        <w:rPr>
          <w:rFonts w:ascii="Sylfaen" w:hAnsi="Sylfaen" w:cs="Arial"/>
          <w:lang w:val="hy-AM"/>
        </w:rPr>
        <w:t>.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ծեր</w:t>
      </w:r>
      <w:r w:rsidRPr="000C75BD">
        <w:rPr>
          <w:rFonts w:ascii="Sylfaen" w:hAnsi="Sylfaen" w:cs="Arial"/>
          <w:lang w:val="hy-AM"/>
        </w:rPr>
        <w:t xml:space="preserve"> </w:t>
      </w:r>
      <w:r w:rsidRPr="000C75BD">
        <w:rPr>
          <w:rFonts w:ascii="Sylfaen" w:hAnsi="Sylfaen"/>
          <w:lang w:val="hy-AM"/>
        </w:rPr>
        <w:t>եմ</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կարող</w:t>
      </w:r>
      <w:r w:rsidRPr="000C75BD">
        <w:rPr>
          <w:rFonts w:ascii="Sylfaen" w:hAnsi="Sylfaen" w:cs="Arial"/>
          <w:lang w:val="hy-AM"/>
        </w:rPr>
        <w:t xml:space="preserve"> </w:t>
      </w:r>
      <w:r w:rsidRPr="000C75BD">
        <w:rPr>
          <w:rFonts w:ascii="Sylfaen" w:hAnsi="Sylfaen"/>
          <w:lang w:val="hy-AM"/>
        </w:rPr>
        <w:t>չեմ</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դառնալ</w:t>
      </w:r>
      <w:r w:rsidRPr="000C75BD">
        <w:rPr>
          <w:rFonts w:ascii="Sylfaen" w:hAnsi="Sylfaen" w:cs="Arial"/>
          <w:lang w:val="hy-AM"/>
        </w:rPr>
        <w:t xml:space="preserve">, </w:t>
      </w:r>
      <w:r w:rsidRPr="000C75BD">
        <w:rPr>
          <w:rFonts w:ascii="Sylfaen" w:hAnsi="Sylfaen"/>
          <w:lang w:val="hy-AM"/>
        </w:rPr>
        <w:t>մինդ</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մինդ</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Arial"/>
          <w:lang w:val="hy-AM"/>
        </w:rPr>
        <w:t xml:space="preserve"> </w:t>
      </w:r>
      <w:r w:rsidRPr="000C75BD">
        <w:rPr>
          <w:rFonts w:ascii="Sylfaen" w:hAnsi="Sylfaen"/>
          <w:lang w:val="hy-AM"/>
        </w:rPr>
        <w:t>դառեք</w:t>
      </w:r>
      <w:r w:rsidRPr="000C75BD">
        <w:rPr>
          <w:rFonts w:ascii="Sylfaen" w:hAnsi="Sylfaen" w:cs="Arial"/>
          <w:lang w:val="hy-AM"/>
        </w:rPr>
        <w:t xml:space="preserve">,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վրովն</w:t>
      </w:r>
      <w:r w:rsidRPr="000C75BD">
        <w:rPr>
          <w:rFonts w:ascii="Sylfaen" w:hAnsi="Sylfaen" w:cs="Arial"/>
          <w:lang w:val="hy-AM"/>
        </w:rPr>
        <w:t xml:space="preserve"> </w:t>
      </w:r>
      <w:r w:rsidRPr="000C75BD">
        <w:rPr>
          <w:rFonts w:ascii="Sylfaen" w:hAnsi="Sylfaen"/>
          <w:lang w:val="hy-AM"/>
        </w:rPr>
        <w:t>անց</w:t>
      </w:r>
      <w:r w:rsidRPr="000C75BD">
        <w:rPr>
          <w:rFonts w:ascii="Sylfaen" w:hAnsi="Sylfaen" w:cs="Arial"/>
          <w:lang w:val="hy-AM"/>
        </w:rPr>
        <w:t xml:space="preserve"> </w:t>
      </w:r>
      <w:r w:rsidRPr="000C75BD">
        <w:rPr>
          <w:rFonts w:ascii="Sylfaen" w:hAnsi="Sylfaen"/>
          <w:lang w:val="hy-AM"/>
        </w:rPr>
        <w:t>կենամ</w:t>
      </w:r>
      <w:r w:rsidRPr="000C75BD">
        <w:rPr>
          <w:rFonts w:ascii="Sylfaen" w:hAnsi="Sylfaen" w:cs="Arial"/>
          <w:lang w:val="hy-AM"/>
        </w:rPr>
        <w:t xml:space="preserve">», </w:t>
      </w:r>
      <w:r w:rsidRPr="000C75BD">
        <w:rPr>
          <w:rFonts w:ascii="Sylfaen" w:hAnsi="Sylfaen"/>
          <w:lang w:val="hy-AM"/>
        </w:rPr>
        <w:t>էն</w:t>
      </w:r>
      <w:r w:rsidRPr="000C75BD">
        <w:rPr>
          <w:rFonts w:ascii="Sylfaen" w:hAnsi="Sylfaen" w:cs="Arial"/>
          <w:lang w:val="hy-AM"/>
        </w:rPr>
        <w:t xml:space="preserve"> </w:t>
      </w:r>
      <w:r w:rsidRPr="000C75BD">
        <w:rPr>
          <w:rFonts w:ascii="Sylfaen" w:hAnsi="Sylfaen"/>
          <w:lang w:val="hy-AM"/>
        </w:rPr>
        <w:t>վախտը</w:t>
      </w:r>
      <w:r w:rsidRPr="000C75BD">
        <w:rPr>
          <w:rFonts w:ascii="Sylfaen" w:hAnsi="Sylfaen" w:cs="Arial"/>
          <w:lang w:val="hy-AM"/>
        </w:rPr>
        <w:t xml:space="preserve"> </w:t>
      </w:r>
      <w:r w:rsidRPr="000C75BD">
        <w:rPr>
          <w:rFonts w:ascii="Sylfaen" w:hAnsi="Sylfaen"/>
          <w:lang w:val="hy-AM"/>
        </w:rPr>
        <w:t>նրանցից</w:t>
      </w:r>
      <w:r w:rsidRPr="000C75BD">
        <w:rPr>
          <w:rFonts w:ascii="Sylfaen" w:hAnsi="Sylfaen" w:cs="Arial"/>
          <w:lang w:val="hy-AM"/>
        </w:rPr>
        <w:t xml:space="preserve"> </w:t>
      </w:r>
      <w:r w:rsidRPr="000C75BD">
        <w:rPr>
          <w:rFonts w:ascii="Sylfaen" w:hAnsi="Sylfaen"/>
          <w:lang w:val="hy-AM"/>
        </w:rPr>
        <w:t>մինը</w:t>
      </w:r>
      <w:r w:rsidRPr="000C75BD">
        <w:rPr>
          <w:rFonts w:ascii="Sylfaen" w:hAnsi="Sylfaen" w:cs="Arial"/>
          <w:lang w:val="hy-AM"/>
        </w:rPr>
        <w:t xml:space="preserve"> </w:t>
      </w:r>
      <w:r w:rsidRPr="000C75BD">
        <w:rPr>
          <w:rFonts w:ascii="Sylfaen" w:hAnsi="Sylfaen"/>
          <w:lang w:val="hy-AM"/>
        </w:rPr>
        <w:t>կբոբիկանար</w:t>
      </w:r>
      <w:r w:rsidRPr="000C75BD">
        <w:rPr>
          <w:rFonts w:ascii="Sylfaen" w:hAnsi="Sylfaen" w:cs="Arial"/>
          <w:lang w:val="hy-AM"/>
        </w:rPr>
        <w:t xml:space="preserve">, </w:t>
      </w:r>
      <w:r w:rsidRPr="000C75BD">
        <w:rPr>
          <w:rFonts w:ascii="Sylfaen" w:hAnsi="Sylfaen"/>
          <w:lang w:val="hy-AM"/>
        </w:rPr>
        <w:t>քեզ</w:t>
      </w:r>
      <w:r w:rsidRPr="000C75BD">
        <w:rPr>
          <w:rFonts w:ascii="Sylfaen" w:hAnsi="Sylfaen" w:cs="Arial"/>
          <w:lang w:val="hy-AM"/>
        </w:rPr>
        <w:t xml:space="preserve"> </w:t>
      </w:r>
      <w:r w:rsidRPr="000C75BD">
        <w:rPr>
          <w:rFonts w:ascii="Sylfaen" w:hAnsi="Sylfaen"/>
          <w:lang w:val="hy-AM"/>
        </w:rPr>
        <w:t>կշալակեր</w:t>
      </w:r>
      <w:r w:rsidRPr="000C75BD">
        <w:rPr>
          <w:rFonts w:ascii="Sylfaen" w:hAnsi="Sylfaen" w:cs="Arial"/>
          <w:lang w:val="hy-AM"/>
        </w:rPr>
        <w:t xml:space="preserve">, </w:t>
      </w:r>
      <w:r w:rsidRPr="000C75BD">
        <w:rPr>
          <w:rFonts w:ascii="Sylfaen" w:hAnsi="Sylfaen"/>
          <w:lang w:val="hy-AM"/>
        </w:rPr>
        <w:t>ջուրն</w:t>
      </w:r>
      <w:r w:rsidRPr="000C75BD">
        <w:rPr>
          <w:rFonts w:ascii="Sylfaen" w:hAnsi="Sylfaen" w:cs="Arial"/>
          <w:lang w:val="hy-AM"/>
        </w:rPr>
        <w:t xml:space="preserve"> </w:t>
      </w:r>
      <w:r w:rsidRPr="000C75BD">
        <w:rPr>
          <w:rFonts w:ascii="Sylfaen" w:hAnsi="Sylfaen"/>
          <w:lang w:val="hy-AM"/>
        </w:rPr>
        <w:t>անց</w:t>
      </w:r>
      <w:r w:rsidRPr="000C75BD">
        <w:rPr>
          <w:rFonts w:ascii="Sylfaen" w:hAnsi="Sylfaen" w:cs="Arial"/>
          <w:lang w:val="hy-AM"/>
        </w:rPr>
        <w:t xml:space="preserve"> </w:t>
      </w:r>
      <w:r w:rsidRPr="000C75BD">
        <w:rPr>
          <w:rFonts w:ascii="Sylfaen" w:hAnsi="Sylfaen"/>
          <w:lang w:val="hy-AM"/>
        </w:rPr>
        <w:t>կկացներ</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կդառնար</w:t>
      </w:r>
      <w:r w:rsidRPr="000C75BD">
        <w:rPr>
          <w:rFonts w:ascii="Sylfaen" w:hAnsi="Sylfaen" w:cs="Arial"/>
          <w:lang w:val="hy-AM"/>
        </w:rPr>
        <w:t xml:space="preserve"> </w:t>
      </w:r>
      <w:r w:rsidRPr="000C75BD">
        <w:rPr>
          <w:rFonts w:ascii="Sylfaen" w:hAnsi="Sylfaen"/>
          <w:lang w:val="hy-AM"/>
        </w:rPr>
        <w:t>քեզ</w:t>
      </w:r>
      <w:r w:rsidRPr="000C75BD">
        <w:rPr>
          <w:rFonts w:ascii="Sylfaen" w:hAnsi="Sylfaen" w:cs="Arial"/>
          <w:lang w:val="hy-AM"/>
        </w:rPr>
        <w:t xml:space="preserve"> </w:t>
      </w:r>
      <w:r w:rsidRPr="000C75BD">
        <w:rPr>
          <w:rFonts w:ascii="Sylfaen" w:hAnsi="Sylfaen"/>
          <w:lang w:val="hy-AM"/>
        </w:rPr>
        <w:t>համար</w:t>
      </w:r>
      <w:r w:rsidRPr="000C75BD">
        <w:rPr>
          <w:rFonts w:ascii="Sylfaen" w:hAnsi="Sylfaen" w:cs="Arial"/>
          <w:lang w:val="hy-AM"/>
        </w:rPr>
        <w:t xml:space="preserve"> </w:t>
      </w:r>
      <w:r w:rsidRPr="000C75BD">
        <w:rPr>
          <w:rFonts w:ascii="Sylfaen" w:hAnsi="Sylfaen"/>
          <w:lang w:val="hy-AM"/>
        </w:rPr>
        <w:t>կարմունջ</w:t>
      </w:r>
      <w:r w:rsidRPr="000C75BD">
        <w:rPr>
          <w:rFonts w:ascii="Sylfaen" w:hAnsi="Sylfaen" w:cs="Tahoma"/>
          <w:lang w:val="hy-AM"/>
        </w:rPr>
        <w:t>։</w:t>
      </w:r>
    </w:p>
    <w:p w14:paraId="430A055B"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Ղորթ</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է,— </w:t>
      </w:r>
      <w:r w:rsidRPr="000C75BD">
        <w:rPr>
          <w:rFonts w:ascii="Sylfaen" w:hAnsi="Sylfaen"/>
          <w:lang w:val="hy-AM"/>
        </w:rPr>
        <w:t>գլխի</w:t>
      </w:r>
      <w:r w:rsidRPr="000C75BD">
        <w:rPr>
          <w:rFonts w:ascii="Sylfaen" w:hAnsi="Sylfaen" w:cs="Arial"/>
          <w:lang w:val="hy-AM"/>
        </w:rPr>
        <w:t xml:space="preserve"> </w:t>
      </w:r>
      <w:r w:rsidRPr="000C75BD">
        <w:rPr>
          <w:rFonts w:ascii="Sylfaen" w:hAnsi="Sylfaen"/>
          <w:lang w:val="hy-AM"/>
        </w:rPr>
        <w:t>ընկավ</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ծրծորանքը</w:t>
      </w:r>
      <w:r w:rsidRPr="000C75BD">
        <w:rPr>
          <w:rFonts w:ascii="Sylfaen" w:hAnsi="Sylfaen" w:cs="Arial"/>
          <w:lang w:val="hy-AM"/>
        </w:rPr>
        <w:t xml:space="preserve"> </w:t>
      </w:r>
      <w:r w:rsidRPr="000C75BD">
        <w:rPr>
          <w:rFonts w:ascii="Sylfaen" w:hAnsi="Sylfaen"/>
          <w:lang w:val="hy-AM"/>
        </w:rPr>
        <w:t>քորելով</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ասենք</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xml:space="preserve"> </w:t>
      </w:r>
      <w:r w:rsidRPr="000C75BD">
        <w:rPr>
          <w:rFonts w:ascii="Sylfaen" w:hAnsi="Sylfaen"/>
          <w:lang w:val="hy-AM"/>
        </w:rPr>
        <w:t>կարա</w:t>
      </w:r>
      <w:r w:rsidRPr="000C75BD">
        <w:rPr>
          <w:rFonts w:ascii="Sylfaen" w:hAnsi="Sylfaen" w:cs="Arial"/>
          <w:lang w:val="hy-AM"/>
        </w:rPr>
        <w:t xml:space="preserve"> </w:t>
      </w:r>
      <w:r w:rsidRPr="000C75BD">
        <w:rPr>
          <w:rFonts w:ascii="Sylfaen" w:hAnsi="Sylfaen"/>
          <w:lang w:val="hy-AM"/>
        </w:rPr>
        <w:t>Դվալա</w:t>
      </w:r>
      <w:r w:rsidRPr="000C75BD">
        <w:rPr>
          <w:rFonts w:ascii="Sylfaen" w:hAnsi="Sylfaen" w:cs="Arial"/>
          <w:lang w:val="hy-AM"/>
        </w:rPr>
        <w:t xml:space="preserve"> </w:t>
      </w:r>
      <w:r w:rsidRPr="000C75BD">
        <w:rPr>
          <w:rFonts w:ascii="Sylfaen" w:hAnsi="Sylfaen"/>
          <w:lang w:val="hy-AM"/>
        </w:rPr>
        <w:t>սարին</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Arial"/>
          <w:lang w:val="hy-AM"/>
        </w:rPr>
        <w:t xml:space="preserve"> </w:t>
      </w:r>
      <w:r w:rsidRPr="000C75BD">
        <w:rPr>
          <w:rFonts w:ascii="Sylfaen" w:hAnsi="Sylfaen"/>
          <w:lang w:val="hy-AM"/>
        </w:rPr>
        <w:t>դառնա՞</w:t>
      </w:r>
      <w:r w:rsidRPr="000C75BD">
        <w:rPr>
          <w:rFonts w:ascii="Sylfaen" w:hAnsi="Sylfaen" w:cs="Tahoma"/>
          <w:lang w:val="hy-AM"/>
        </w:rPr>
        <w:t>։</w:t>
      </w:r>
    </w:p>
    <w:p w14:paraId="727C41E8" w14:textId="77777777" w:rsidR="00407F0A" w:rsidRPr="000C75BD" w:rsidRDefault="00407F0A" w:rsidP="00407F0A">
      <w:pPr>
        <w:pStyle w:val="ac"/>
        <w:rPr>
          <w:rFonts w:ascii="Sylfaen" w:hAnsi="Sylfaen" w:cs="Arial"/>
          <w:lang w:val="hy-AM"/>
        </w:rPr>
      </w:pP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պատմեց</w:t>
      </w:r>
      <w:r w:rsidRPr="000C75BD">
        <w:rPr>
          <w:rFonts w:ascii="Sylfaen" w:hAnsi="Sylfaen" w:cs="Arial"/>
          <w:lang w:val="hy-AM"/>
        </w:rPr>
        <w:t xml:space="preserve"> </w:t>
      </w:r>
      <w:r w:rsidRPr="000C75BD">
        <w:rPr>
          <w:rFonts w:ascii="Sylfaen" w:hAnsi="Sylfaen"/>
          <w:lang w:val="hy-AM"/>
        </w:rPr>
        <w:t>նարդիվանի</w:t>
      </w:r>
      <w:r w:rsidRPr="000C75BD">
        <w:rPr>
          <w:rFonts w:ascii="Sylfaen" w:hAnsi="Sylfaen" w:cs="Arial"/>
          <w:lang w:val="hy-AM"/>
        </w:rPr>
        <w:t xml:space="preserve"> </w:t>
      </w:r>
      <w:r w:rsidRPr="000C75BD">
        <w:rPr>
          <w:rFonts w:ascii="Sylfaen" w:hAnsi="Sylfaen"/>
          <w:lang w:val="hy-AM"/>
        </w:rPr>
        <w:t>բանը</w:t>
      </w:r>
      <w:r w:rsidRPr="000C75BD">
        <w:rPr>
          <w:rFonts w:ascii="Sylfaen" w:hAnsi="Sylfaen" w:cs="Tahoma"/>
          <w:lang w:val="hy-AM"/>
        </w:rPr>
        <w:t>։</w:t>
      </w:r>
    </w:p>
    <w:p w14:paraId="23F956EC"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Arial"/>
          <w:lang w:val="hy-AM"/>
        </w:rPr>
        <w:t xml:space="preserve">,— </w:t>
      </w:r>
      <w:r w:rsidRPr="000C75BD">
        <w:rPr>
          <w:rFonts w:ascii="Sylfaen" w:hAnsi="Sylfaen"/>
          <w:lang w:val="hy-AM"/>
        </w:rPr>
        <w:t>էլի</w:t>
      </w:r>
      <w:r w:rsidRPr="000C75BD">
        <w:rPr>
          <w:rFonts w:ascii="Sylfaen" w:hAnsi="Sylfaen" w:cs="Arial"/>
          <w:lang w:val="hy-AM"/>
        </w:rPr>
        <w:t xml:space="preserve"> </w:t>
      </w:r>
      <w:r w:rsidRPr="000C75BD">
        <w:rPr>
          <w:rFonts w:ascii="Sylfaen" w:hAnsi="Sylfaen"/>
          <w:lang w:val="hy-AM"/>
        </w:rPr>
        <w:t>գլխի</w:t>
      </w:r>
      <w:r w:rsidRPr="000C75BD">
        <w:rPr>
          <w:rFonts w:ascii="Sylfaen" w:hAnsi="Sylfaen" w:cs="Arial"/>
          <w:lang w:val="hy-AM"/>
        </w:rPr>
        <w:t xml:space="preserve"> </w:t>
      </w:r>
      <w:r w:rsidRPr="000C75BD">
        <w:rPr>
          <w:rFonts w:ascii="Sylfaen" w:hAnsi="Sylfaen"/>
          <w:lang w:val="hy-AM"/>
        </w:rPr>
        <w:t>չես</w:t>
      </w:r>
      <w:r w:rsidRPr="000C75BD">
        <w:rPr>
          <w:rFonts w:ascii="Sylfaen" w:hAnsi="Sylfaen" w:cs="Arial"/>
          <w:lang w:val="hy-AM"/>
        </w:rPr>
        <w:t xml:space="preserve"> </w:t>
      </w:r>
      <w:r w:rsidRPr="000C75BD">
        <w:rPr>
          <w:rFonts w:ascii="Sylfaen" w:hAnsi="Sylfaen"/>
          <w:lang w:val="hy-AM"/>
        </w:rPr>
        <w:t>ընկել</w:t>
      </w:r>
      <w:r w:rsidRPr="000C75BD">
        <w:rPr>
          <w:rFonts w:ascii="Sylfaen" w:hAnsi="Sylfaen" w:cs="Arial"/>
          <w:lang w:val="hy-AM"/>
        </w:rPr>
        <w:t xml:space="preserve">, </w:t>
      </w: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ընենց</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դուն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կասեիր</w:t>
      </w:r>
      <w:r w:rsidRPr="000C75BD">
        <w:rPr>
          <w:rFonts w:ascii="Sylfaen" w:hAnsi="Sylfaen" w:cs="Arial"/>
          <w:lang w:val="hy-AM"/>
        </w:rPr>
        <w:t>.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ծեր</w:t>
      </w:r>
      <w:r w:rsidRPr="000C75BD">
        <w:rPr>
          <w:rFonts w:ascii="Sylfaen" w:hAnsi="Sylfaen" w:cs="Arial"/>
          <w:lang w:val="hy-AM"/>
        </w:rPr>
        <w:t xml:space="preserve"> </w:t>
      </w:r>
      <w:r w:rsidRPr="000C75BD">
        <w:rPr>
          <w:rFonts w:ascii="Sylfaen" w:hAnsi="Sylfaen"/>
          <w:lang w:val="hy-AM"/>
        </w:rPr>
        <w:t>եմ</w:t>
      </w:r>
      <w:r w:rsidRPr="000C75BD">
        <w:rPr>
          <w:rFonts w:ascii="Sylfaen" w:hAnsi="Sylfaen" w:cs="Arial"/>
          <w:lang w:val="hy-AM"/>
        </w:rPr>
        <w:t xml:space="preserve">, </w:t>
      </w:r>
      <w:r w:rsidRPr="000C75BD">
        <w:rPr>
          <w:rFonts w:ascii="Sylfaen" w:hAnsi="Sylfaen"/>
          <w:lang w:val="hy-AM"/>
        </w:rPr>
        <w:t>որդի</w:t>
      </w:r>
      <w:r w:rsidRPr="000C75BD">
        <w:rPr>
          <w:rFonts w:ascii="Sylfaen" w:hAnsi="Sylfaen" w:cs="Arial"/>
          <w:lang w:val="hy-AM"/>
        </w:rPr>
        <w:t xml:space="preserve">, </w:t>
      </w:r>
      <w:r w:rsidRPr="000C75BD">
        <w:rPr>
          <w:rFonts w:ascii="Sylfaen" w:hAnsi="Sylfaen"/>
          <w:lang w:val="hy-AM"/>
        </w:rPr>
        <w:t>կարալ</w:t>
      </w:r>
      <w:r w:rsidRPr="000C75BD">
        <w:rPr>
          <w:rFonts w:ascii="Sylfaen" w:hAnsi="Sylfaen" w:cs="Arial"/>
          <w:lang w:val="hy-AM"/>
        </w:rPr>
        <w:t xml:space="preserve"> </w:t>
      </w:r>
      <w:r w:rsidRPr="000C75BD">
        <w:rPr>
          <w:rFonts w:ascii="Sylfaen" w:hAnsi="Sylfaen"/>
          <w:lang w:val="hy-AM"/>
        </w:rPr>
        <w:t>չեմ</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Arial"/>
          <w:lang w:val="hy-AM"/>
        </w:rPr>
        <w:t xml:space="preserve"> </w:t>
      </w:r>
      <w:r w:rsidRPr="000C75BD">
        <w:rPr>
          <w:rFonts w:ascii="Sylfaen" w:hAnsi="Sylfaen"/>
          <w:lang w:val="hy-AM"/>
        </w:rPr>
        <w:t>դառնալ</w:t>
      </w:r>
      <w:r w:rsidRPr="000C75BD">
        <w:rPr>
          <w:rFonts w:ascii="Sylfaen" w:hAnsi="Sylfaen" w:cs="Arial"/>
          <w:lang w:val="hy-AM"/>
        </w:rPr>
        <w:t xml:space="preserve">, </w:t>
      </w:r>
      <w:r w:rsidRPr="000C75BD">
        <w:rPr>
          <w:rFonts w:ascii="Sylfaen" w:hAnsi="Sylfaen"/>
          <w:lang w:val="hy-AM"/>
        </w:rPr>
        <w:t>մինդ</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մինդ</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Arial"/>
          <w:lang w:val="hy-AM"/>
        </w:rPr>
        <w:t xml:space="preserve"> </w:t>
      </w:r>
      <w:r w:rsidRPr="000C75BD">
        <w:rPr>
          <w:rFonts w:ascii="Sylfaen" w:hAnsi="Sylfaen"/>
          <w:lang w:val="hy-AM"/>
        </w:rPr>
        <w:t>դառեք</w:t>
      </w:r>
      <w:r w:rsidRPr="000C75BD">
        <w:rPr>
          <w:rFonts w:ascii="Sylfaen" w:hAnsi="Sylfaen" w:cs="Arial"/>
          <w:lang w:val="hy-AM"/>
        </w:rPr>
        <w:t xml:space="preserve">,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վրովը</w:t>
      </w:r>
      <w:r w:rsidRPr="000C75BD">
        <w:rPr>
          <w:rFonts w:ascii="Sylfaen" w:hAnsi="Sylfaen" w:cs="Arial"/>
          <w:lang w:val="hy-AM"/>
        </w:rPr>
        <w:t xml:space="preserve"> </w:t>
      </w:r>
      <w:r w:rsidRPr="000C75BD">
        <w:rPr>
          <w:rFonts w:ascii="Sylfaen" w:hAnsi="Sylfaen"/>
          <w:lang w:val="hy-AM"/>
        </w:rPr>
        <w:t>բարձրանամ</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Arial"/>
          <w:lang w:val="hy-AM"/>
        </w:rPr>
        <w:t>»</w:t>
      </w:r>
      <w:r w:rsidRPr="000C75BD">
        <w:rPr>
          <w:rFonts w:ascii="Sylfaen" w:hAnsi="Sylfaen" w:cs="Tahoma"/>
          <w:lang w:val="hy-AM"/>
        </w:rPr>
        <w:t>։</w:t>
      </w:r>
      <w:r w:rsidRPr="000C75BD">
        <w:rPr>
          <w:rFonts w:ascii="Sylfaen" w:hAnsi="Sylfaen" w:cs="Arial"/>
          <w:lang w:val="hy-AM"/>
        </w:rPr>
        <w:t xml:space="preserve"> </w:t>
      </w:r>
      <w:r w:rsidRPr="000C75BD">
        <w:rPr>
          <w:rFonts w:ascii="Sylfaen" w:hAnsi="Sylfaen"/>
          <w:lang w:val="hy-AM"/>
        </w:rPr>
        <w:t>Էն</w:t>
      </w:r>
      <w:r w:rsidRPr="000C75BD">
        <w:rPr>
          <w:rFonts w:ascii="Sylfaen" w:hAnsi="Sylfaen" w:cs="Arial"/>
          <w:lang w:val="hy-AM"/>
        </w:rPr>
        <w:t xml:space="preserve"> </w:t>
      </w:r>
      <w:r w:rsidRPr="000C75BD">
        <w:rPr>
          <w:rFonts w:ascii="Sylfaen" w:hAnsi="Sylfaen"/>
          <w:lang w:val="hy-AM"/>
        </w:rPr>
        <w:t>վախտը</w:t>
      </w:r>
      <w:r w:rsidRPr="000C75BD">
        <w:rPr>
          <w:rFonts w:ascii="Sylfaen" w:hAnsi="Sylfaen" w:cs="Arial"/>
          <w:lang w:val="hy-AM"/>
        </w:rPr>
        <w:t xml:space="preserve"> </w:t>
      </w:r>
      <w:r w:rsidRPr="000C75BD">
        <w:rPr>
          <w:rFonts w:ascii="Sylfaen" w:hAnsi="Sylfaen"/>
          <w:lang w:val="hy-AM"/>
        </w:rPr>
        <w:t>նրանցից</w:t>
      </w:r>
      <w:r w:rsidRPr="000C75BD">
        <w:rPr>
          <w:rFonts w:ascii="Sylfaen" w:hAnsi="Sylfaen" w:cs="Arial"/>
          <w:lang w:val="hy-AM"/>
        </w:rPr>
        <w:t xml:space="preserve"> </w:t>
      </w:r>
      <w:r w:rsidRPr="000C75BD">
        <w:rPr>
          <w:rFonts w:ascii="Sylfaen" w:hAnsi="Sylfaen"/>
          <w:lang w:val="hy-AM"/>
        </w:rPr>
        <w:t>մինը</w:t>
      </w:r>
      <w:r w:rsidRPr="000C75BD">
        <w:rPr>
          <w:rFonts w:ascii="Sylfaen" w:hAnsi="Sylfaen" w:cs="Arial"/>
          <w:lang w:val="hy-AM"/>
        </w:rPr>
        <w:t xml:space="preserve"> </w:t>
      </w:r>
      <w:r w:rsidRPr="000C75BD">
        <w:rPr>
          <w:rFonts w:ascii="Sylfaen" w:hAnsi="Sylfaen"/>
          <w:lang w:val="hy-AM"/>
        </w:rPr>
        <w:t>վեր</w:t>
      </w:r>
      <w:r w:rsidRPr="000C75BD">
        <w:rPr>
          <w:rFonts w:ascii="Sylfaen" w:hAnsi="Sylfaen" w:cs="Arial"/>
          <w:lang w:val="hy-AM"/>
        </w:rPr>
        <w:t xml:space="preserve"> </w:t>
      </w:r>
      <w:r w:rsidRPr="000C75BD">
        <w:rPr>
          <w:rFonts w:ascii="Sylfaen" w:hAnsi="Sylfaen"/>
          <w:lang w:val="hy-AM"/>
        </w:rPr>
        <w:t>կուներ</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կսկսեր</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հեքիաթ</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նաղլը</w:t>
      </w:r>
      <w:r w:rsidRPr="000C75BD">
        <w:rPr>
          <w:rFonts w:ascii="Sylfaen" w:hAnsi="Sylfaen" w:cs="Arial"/>
          <w:lang w:val="hy-AM"/>
        </w:rPr>
        <w:t xml:space="preserve">, </w:t>
      </w:r>
      <w:r w:rsidRPr="000C75BD">
        <w:rPr>
          <w:rFonts w:ascii="Sylfaen" w:hAnsi="Sylfaen"/>
          <w:lang w:val="hy-AM"/>
        </w:rPr>
        <w:t>յա</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պատմություն։</w:t>
      </w:r>
      <w:r w:rsidRPr="000C75BD">
        <w:rPr>
          <w:rFonts w:ascii="Sylfaen" w:hAnsi="Sylfaen" w:cs="Arial"/>
          <w:lang w:val="hy-AM"/>
        </w:rPr>
        <w:t xml:space="preserve"> </w:t>
      </w:r>
      <w:r w:rsidRPr="000C75BD">
        <w:rPr>
          <w:rFonts w:ascii="Sylfaen" w:hAnsi="Sylfaen"/>
          <w:lang w:val="hy-AM"/>
        </w:rPr>
        <w:t>Դուն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անգաճ</w:t>
      </w:r>
      <w:r w:rsidRPr="000C75BD">
        <w:rPr>
          <w:rFonts w:ascii="Sylfaen" w:hAnsi="Sylfaen" w:cs="Arial"/>
          <w:lang w:val="hy-AM"/>
        </w:rPr>
        <w:t xml:space="preserve"> </w:t>
      </w:r>
      <w:r w:rsidRPr="000C75BD">
        <w:rPr>
          <w:rFonts w:ascii="Sylfaen" w:hAnsi="Sylfaen"/>
          <w:lang w:val="hy-AM"/>
        </w:rPr>
        <w:t>կանեիր</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սարը</w:t>
      </w:r>
      <w:r w:rsidRPr="000C75BD">
        <w:rPr>
          <w:rFonts w:ascii="Sylfaen" w:hAnsi="Sylfaen" w:cs="Arial"/>
          <w:lang w:val="hy-AM"/>
        </w:rPr>
        <w:t xml:space="preserve"> </w:t>
      </w:r>
      <w:r w:rsidRPr="000C75BD">
        <w:rPr>
          <w:rFonts w:ascii="Sylfaen" w:hAnsi="Sylfaen"/>
          <w:lang w:val="hy-AM"/>
        </w:rPr>
        <w:t>հենց</w:t>
      </w:r>
      <w:r w:rsidRPr="000C75BD">
        <w:rPr>
          <w:rFonts w:ascii="Sylfaen" w:hAnsi="Sylfaen" w:cs="Arial"/>
          <w:lang w:val="hy-AM"/>
        </w:rPr>
        <w:t xml:space="preserve"> </w:t>
      </w:r>
      <w:r w:rsidRPr="000C75BD">
        <w:rPr>
          <w:rFonts w:ascii="Sylfaen" w:hAnsi="Sylfaen"/>
          <w:lang w:val="hy-AM"/>
        </w:rPr>
        <w:t>կբարձրանայիր</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չէիր</w:t>
      </w:r>
      <w:r w:rsidRPr="000C75BD">
        <w:rPr>
          <w:rFonts w:ascii="Sylfaen" w:hAnsi="Sylfaen" w:cs="Arial"/>
          <w:lang w:val="hy-AM"/>
        </w:rPr>
        <w:t xml:space="preserve"> </w:t>
      </w:r>
      <w:r w:rsidRPr="000C75BD">
        <w:rPr>
          <w:rFonts w:ascii="Sylfaen" w:hAnsi="Sylfaen"/>
          <w:lang w:val="hy-AM"/>
        </w:rPr>
        <w:t>իմանալ</w:t>
      </w:r>
      <w:r w:rsidRPr="000C75BD">
        <w:rPr>
          <w:rFonts w:ascii="Sylfaen" w:hAnsi="Sylfaen" w:cs="Arial"/>
          <w:lang w:val="hy-AM"/>
        </w:rPr>
        <w:t xml:space="preserve">, </w:t>
      </w:r>
      <w:r w:rsidRPr="000C75BD">
        <w:rPr>
          <w:rFonts w:ascii="Sylfaen" w:hAnsi="Sylfaen"/>
          <w:lang w:val="hy-AM"/>
        </w:rPr>
        <w:t>թե</w:t>
      </w:r>
      <w:r w:rsidRPr="000C75BD">
        <w:rPr>
          <w:rFonts w:ascii="Sylfaen" w:hAnsi="Sylfaen" w:cs="Arial"/>
          <w:lang w:val="hy-AM"/>
        </w:rPr>
        <w:t xml:space="preserve">, </w:t>
      </w:r>
      <w:r w:rsidRPr="000C75BD">
        <w:rPr>
          <w:rFonts w:ascii="Sylfaen" w:hAnsi="Sylfaen"/>
          <w:lang w:val="hy-AM"/>
        </w:rPr>
        <w:t>ո՞նց</w:t>
      </w:r>
      <w:r w:rsidRPr="000C75BD">
        <w:rPr>
          <w:rFonts w:ascii="Sylfaen" w:hAnsi="Sylfaen" w:cs="Arial"/>
          <w:lang w:val="hy-AM"/>
        </w:rPr>
        <w:t xml:space="preserve"> </w:t>
      </w:r>
      <w:r w:rsidRPr="000C75BD">
        <w:rPr>
          <w:rFonts w:ascii="Sylfaen" w:hAnsi="Sylfaen"/>
          <w:lang w:val="hy-AM"/>
        </w:rPr>
        <w:t>բարձրացար։</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կդառնար</w:t>
      </w:r>
      <w:r w:rsidRPr="000C75BD">
        <w:rPr>
          <w:rFonts w:ascii="Sylfaen" w:hAnsi="Sylfaen" w:cs="Arial"/>
          <w:lang w:val="hy-AM"/>
        </w:rPr>
        <w:t xml:space="preserve"> </w:t>
      </w:r>
      <w:r w:rsidRPr="000C75BD">
        <w:rPr>
          <w:rFonts w:ascii="Sylfaen" w:hAnsi="Sylfaen"/>
          <w:lang w:val="hy-AM"/>
        </w:rPr>
        <w:t>քեզ</w:t>
      </w:r>
      <w:r w:rsidRPr="000C75BD">
        <w:rPr>
          <w:rFonts w:ascii="Sylfaen" w:hAnsi="Sylfaen" w:cs="Arial"/>
          <w:lang w:val="hy-AM"/>
        </w:rPr>
        <w:t xml:space="preserve"> </w:t>
      </w:r>
      <w:r w:rsidRPr="000C75BD">
        <w:rPr>
          <w:rFonts w:ascii="Sylfaen" w:hAnsi="Sylfaen"/>
          <w:lang w:val="hy-AM"/>
        </w:rPr>
        <w:t>համար</w:t>
      </w:r>
      <w:r w:rsidRPr="000C75BD">
        <w:rPr>
          <w:rFonts w:ascii="Sylfaen" w:hAnsi="Sylfaen" w:cs="Arial"/>
          <w:lang w:val="hy-AM"/>
        </w:rPr>
        <w:t xml:space="preserve"> </w:t>
      </w:r>
      <w:r w:rsidRPr="000C75BD">
        <w:rPr>
          <w:rFonts w:ascii="Sylfaen" w:hAnsi="Sylfaen"/>
          <w:lang w:val="hy-AM"/>
        </w:rPr>
        <w:t>նարդիվան</w:t>
      </w:r>
      <w:r w:rsidRPr="000C75BD">
        <w:rPr>
          <w:rFonts w:ascii="Sylfaen" w:hAnsi="Sylfaen" w:cs="Tahoma"/>
          <w:lang w:val="hy-AM"/>
        </w:rPr>
        <w:t>։</w:t>
      </w:r>
    </w:p>
    <w:p w14:paraId="2F88561B"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Ղորթ</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ծերը</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ես</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ասում։</w:t>
      </w:r>
      <w:r w:rsidRPr="000C75BD">
        <w:rPr>
          <w:rFonts w:ascii="Sylfaen" w:hAnsi="Sylfaen" w:cs="Arial"/>
          <w:lang w:val="hy-AM"/>
        </w:rPr>
        <w:t xml:space="preserve"> </w:t>
      </w:r>
      <w:r w:rsidRPr="000C75BD">
        <w:rPr>
          <w:rFonts w:ascii="Sylfaen" w:hAnsi="Sylfaen"/>
          <w:lang w:val="hy-AM"/>
        </w:rPr>
        <w:t>Լավ</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ասենք</w:t>
      </w:r>
      <w:r w:rsidRPr="000C75BD">
        <w:rPr>
          <w:rFonts w:ascii="Sylfaen" w:hAnsi="Sylfaen" w:cs="Arial"/>
          <w:lang w:val="hy-AM"/>
        </w:rPr>
        <w:t xml:space="preserve"> </w:t>
      </w:r>
      <w:r w:rsidRPr="000C75BD">
        <w:rPr>
          <w:rFonts w:ascii="Sylfaen" w:hAnsi="Sylfaen"/>
          <w:lang w:val="hy-AM"/>
        </w:rPr>
        <w:t>ըթենց։</w:t>
      </w:r>
      <w:r w:rsidRPr="000C75BD">
        <w:rPr>
          <w:rFonts w:ascii="Sylfaen" w:hAnsi="Sylfaen" w:cs="Arial"/>
          <w:lang w:val="hy-AM"/>
        </w:rPr>
        <w:t xml:space="preserve"> </w:t>
      </w:r>
      <w:r w:rsidRPr="000C75BD">
        <w:rPr>
          <w:rFonts w:ascii="Sylfaen" w:hAnsi="Sylfaen"/>
          <w:lang w:val="hy-AM"/>
        </w:rPr>
        <w:t>Ամա</w:t>
      </w:r>
      <w:r w:rsidRPr="000C75BD">
        <w:rPr>
          <w:rFonts w:ascii="Sylfaen" w:hAnsi="Sylfaen" w:cs="Arial"/>
          <w:lang w:val="hy-AM"/>
        </w:rPr>
        <w:t xml:space="preserve"> </w:t>
      </w:r>
      <w:r w:rsidRPr="000C75BD">
        <w:rPr>
          <w:rFonts w:ascii="Sylfaen" w:hAnsi="Sylfaen"/>
          <w:lang w:val="hy-AM"/>
        </w:rPr>
        <w:t>արտը</w:t>
      </w:r>
      <w:r w:rsidRPr="000C75BD">
        <w:rPr>
          <w:rFonts w:ascii="Sylfaen" w:hAnsi="Sylfaen" w:cs="Arial"/>
          <w:lang w:val="hy-AM"/>
        </w:rPr>
        <w:t xml:space="preserve"> </w:t>
      </w:r>
      <w:r w:rsidRPr="000C75BD">
        <w:rPr>
          <w:rFonts w:ascii="Sylfaen" w:hAnsi="Sylfaen"/>
          <w:lang w:val="hy-AM"/>
        </w:rPr>
        <w:t>կանանչուց</w:t>
      </w:r>
      <w:r w:rsidRPr="000C75BD">
        <w:rPr>
          <w:rFonts w:ascii="Sylfaen" w:hAnsi="Sylfaen" w:cs="Arial"/>
          <w:lang w:val="hy-AM"/>
        </w:rPr>
        <w:t xml:space="preserve"> </w:t>
      </w:r>
      <w:r w:rsidRPr="000C75BD">
        <w:rPr>
          <w:rFonts w:ascii="Sylfaen" w:hAnsi="Sylfaen"/>
          <w:lang w:val="hy-AM"/>
        </w:rPr>
        <w:t>կուտվի՞</w:t>
      </w:r>
      <w:r w:rsidRPr="000C75BD">
        <w:rPr>
          <w:rFonts w:ascii="Sylfaen" w:hAnsi="Sylfaen" w:cs="Tahoma"/>
          <w:lang w:val="hy-AM"/>
        </w:rPr>
        <w:t>։</w:t>
      </w:r>
    </w:p>
    <w:p w14:paraId="1C5C1065" w14:textId="77777777" w:rsidR="00407F0A" w:rsidRPr="000C75BD" w:rsidRDefault="00407F0A" w:rsidP="00407F0A">
      <w:pPr>
        <w:pStyle w:val="ac"/>
        <w:rPr>
          <w:rFonts w:ascii="Sylfaen" w:hAnsi="Sylfaen" w:cs="Arial"/>
          <w:lang w:val="hy-AM"/>
        </w:rPr>
      </w:pP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ապի</w:t>
      </w:r>
      <w:r w:rsidRPr="000C75BD">
        <w:rPr>
          <w:rFonts w:ascii="Sylfaen" w:hAnsi="Sylfaen" w:cs="Arial"/>
          <w:lang w:val="hy-AM"/>
        </w:rPr>
        <w:t xml:space="preserve">,— </w:t>
      </w:r>
      <w:r w:rsidRPr="000C75BD">
        <w:rPr>
          <w:rFonts w:ascii="Sylfaen" w:hAnsi="Sylfaen"/>
          <w:lang w:val="hy-AM"/>
        </w:rPr>
        <w:t>ասավ</w:t>
      </w:r>
      <w:r w:rsidRPr="000C75BD">
        <w:rPr>
          <w:rFonts w:ascii="Sylfaen" w:hAnsi="Sylfaen" w:cs="Arial"/>
          <w:lang w:val="hy-AM"/>
        </w:rPr>
        <w:t xml:space="preserve"> </w:t>
      </w:r>
      <w:r w:rsidRPr="000C75BD">
        <w:rPr>
          <w:rFonts w:ascii="Sylfaen" w:hAnsi="Sylfaen"/>
          <w:lang w:val="hy-AM"/>
        </w:rPr>
        <w:t>աղջիկը</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հասարակ</w:t>
      </w:r>
      <w:r w:rsidRPr="000C75BD">
        <w:rPr>
          <w:rFonts w:ascii="Sylfaen" w:hAnsi="Sylfaen" w:cs="Arial"/>
          <w:lang w:val="hy-AM"/>
        </w:rPr>
        <w:t xml:space="preserve"> </w:t>
      </w:r>
      <w:r w:rsidRPr="000C75BD">
        <w:rPr>
          <w:rFonts w:ascii="Sylfaen" w:hAnsi="Sylfaen"/>
          <w:lang w:val="hy-AM"/>
        </w:rPr>
        <w:t>կապանքն</w:t>
      </w:r>
      <w:r w:rsidRPr="000C75BD">
        <w:rPr>
          <w:rFonts w:ascii="Sylfaen" w:hAnsi="Sylfaen" w:cs="Arial"/>
          <w:lang w:val="hy-AM"/>
        </w:rPr>
        <w:t xml:space="preserve"> </w:t>
      </w:r>
      <w:r w:rsidRPr="000C75BD">
        <w:rPr>
          <w:rFonts w:ascii="Sylfaen" w:hAnsi="Sylfaen"/>
          <w:lang w:val="hy-AM"/>
        </w:rPr>
        <w:t>էլ</w:t>
      </w:r>
      <w:r w:rsidRPr="000C75BD">
        <w:rPr>
          <w:rFonts w:ascii="Sylfaen" w:hAnsi="Sylfaen" w:cs="Arial"/>
          <w:lang w:val="hy-AM"/>
        </w:rPr>
        <w:t xml:space="preserve"> </w:t>
      </w:r>
      <w:r w:rsidRPr="000C75BD">
        <w:rPr>
          <w:rFonts w:ascii="Sylfaen" w:hAnsi="Sylfaen"/>
          <w:lang w:val="hy-AM"/>
        </w:rPr>
        <w:t>չես</w:t>
      </w:r>
      <w:r w:rsidRPr="000C75BD">
        <w:rPr>
          <w:rFonts w:ascii="Sylfaen" w:hAnsi="Sylfaen" w:cs="Arial"/>
          <w:lang w:val="hy-AM"/>
        </w:rPr>
        <w:t xml:space="preserve"> </w:t>
      </w:r>
      <w:r w:rsidRPr="000C75BD">
        <w:rPr>
          <w:rFonts w:ascii="Sylfaen" w:hAnsi="Sylfaen"/>
          <w:lang w:val="hy-AM"/>
        </w:rPr>
        <w:t>գլխի</w:t>
      </w:r>
      <w:r w:rsidRPr="000C75BD">
        <w:rPr>
          <w:rFonts w:ascii="Sylfaen" w:hAnsi="Sylfaen" w:cs="Arial"/>
          <w:lang w:val="hy-AM"/>
        </w:rPr>
        <w:t xml:space="preserve"> </w:t>
      </w:r>
      <w:r w:rsidRPr="000C75BD">
        <w:rPr>
          <w:rFonts w:ascii="Sylfaen" w:hAnsi="Sylfaen"/>
          <w:lang w:val="hy-AM"/>
        </w:rPr>
        <w:t>ընկել։</w:t>
      </w:r>
      <w:r w:rsidRPr="000C75BD">
        <w:rPr>
          <w:rFonts w:ascii="Sylfaen" w:hAnsi="Sylfaen" w:cs="Arial"/>
          <w:lang w:val="hy-AM"/>
        </w:rPr>
        <w:t xml:space="preserve"> </w:t>
      </w:r>
      <w:r w:rsidRPr="000C75BD">
        <w:rPr>
          <w:rFonts w:ascii="Sylfaen" w:hAnsi="Sylfaen"/>
          <w:lang w:val="hy-AM"/>
        </w:rPr>
        <w:t>Ախար</w:t>
      </w:r>
      <w:r w:rsidRPr="000C75BD">
        <w:rPr>
          <w:rFonts w:ascii="Sylfaen" w:hAnsi="Sylfaen" w:cs="Arial"/>
          <w:lang w:val="hy-AM"/>
        </w:rPr>
        <w:t xml:space="preserve"> </w:t>
      </w:r>
      <w:r w:rsidRPr="000C75BD">
        <w:rPr>
          <w:rFonts w:ascii="Sylfaen" w:hAnsi="Sylfaen"/>
          <w:lang w:val="hy-AM"/>
        </w:rPr>
        <w:t>մի</w:t>
      </w:r>
      <w:r w:rsidRPr="000C75BD">
        <w:rPr>
          <w:rFonts w:ascii="Sylfaen" w:hAnsi="Sylfaen" w:cs="Arial"/>
          <w:lang w:val="hy-AM"/>
        </w:rPr>
        <w:t xml:space="preserve"> </w:t>
      </w:r>
      <w:r w:rsidRPr="000C75BD">
        <w:rPr>
          <w:rFonts w:ascii="Sylfaen" w:hAnsi="Sylfaen"/>
          <w:lang w:val="hy-AM"/>
        </w:rPr>
        <w:t>մարդ</w:t>
      </w:r>
      <w:r w:rsidRPr="000C75BD">
        <w:rPr>
          <w:rFonts w:ascii="Sylfaen" w:hAnsi="Sylfaen" w:cs="Arial"/>
          <w:lang w:val="hy-AM"/>
        </w:rPr>
        <w:t xml:space="preserve">, </w:t>
      </w:r>
      <w:r w:rsidRPr="000C75BD">
        <w:rPr>
          <w:rFonts w:ascii="Sylfaen" w:hAnsi="Sylfaen"/>
          <w:lang w:val="hy-AM"/>
        </w:rPr>
        <w:t>երբ</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պարտքով</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վարում</w:t>
      </w:r>
      <w:r w:rsidRPr="000C75BD">
        <w:rPr>
          <w:rFonts w:ascii="Sylfaen" w:hAnsi="Sylfaen" w:cs="Arial"/>
          <w:lang w:val="hy-AM"/>
        </w:rPr>
        <w:t xml:space="preserve">, </w:t>
      </w:r>
      <w:r w:rsidRPr="000C75BD">
        <w:rPr>
          <w:rFonts w:ascii="Sylfaen" w:hAnsi="Sylfaen"/>
          <w:lang w:val="hy-AM"/>
        </w:rPr>
        <w:t>ցանում</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հնձի</w:t>
      </w:r>
      <w:r w:rsidRPr="000C75BD">
        <w:rPr>
          <w:rFonts w:ascii="Sylfaen" w:hAnsi="Sylfaen" w:cs="Arial"/>
          <w:lang w:val="hy-AM"/>
        </w:rPr>
        <w:t xml:space="preserve">, </w:t>
      </w:r>
      <w:r w:rsidRPr="000C75BD">
        <w:rPr>
          <w:rFonts w:ascii="Sylfaen" w:hAnsi="Sylfaen"/>
          <w:lang w:val="hy-AM"/>
        </w:rPr>
        <w:t>կալսի</w:t>
      </w:r>
      <w:r w:rsidRPr="000C75BD">
        <w:rPr>
          <w:rFonts w:ascii="Sylfaen" w:hAnsi="Sylfaen" w:cs="Arial"/>
          <w:lang w:val="hy-AM"/>
        </w:rPr>
        <w:t xml:space="preserve">, </w:t>
      </w:r>
      <w:r w:rsidRPr="000C75BD">
        <w:rPr>
          <w:rFonts w:ascii="Sylfaen" w:hAnsi="Sylfaen"/>
          <w:lang w:val="hy-AM"/>
        </w:rPr>
        <w:t>պարտքատերը</w:t>
      </w:r>
      <w:r w:rsidRPr="000C75BD">
        <w:rPr>
          <w:rFonts w:ascii="Sylfaen" w:hAnsi="Sylfaen" w:cs="Arial"/>
          <w:lang w:val="hy-AM"/>
        </w:rPr>
        <w:t xml:space="preserve"> </w:t>
      </w:r>
      <w:r w:rsidRPr="000C75BD">
        <w:rPr>
          <w:rFonts w:ascii="Sylfaen" w:hAnsi="Sylfaen"/>
          <w:lang w:val="hy-AM"/>
        </w:rPr>
        <w:t>կգա</w:t>
      </w:r>
      <w:r w:rsidRPr="000C75BD">
        <w:rPr>
          <w:rFonts w:ascii="Sylfaen" w:hAnsi="Sylfaen" w:cs="Arial"/>
          <w:lang w:val="hy-AM"/>
        </w:rPr>
        <w:t xml:space="preserve">, </w:t>
      </w:r>
      <w:r w:rsidRPr="000C75BD">
        <w:rPr>
          <w:rFonts w:ascii="Sylfaen" w:hAnsi="Sylfaen"/>
          <w:lang w:val="hy-AM"/>
        </w:rPr>
        <w:t>կտանի</w:t>
      </w:r>
      <w:r w:rsidRPr="000C75BD">
        <w:rPr>
          <w:rFonts w:ascii="Sylfaen" w:hAnsi="Sylfaen" w:cs="Arial"/>
          <w:lang w:val="hy-AM"/>
        </w:rPr>
        <w:t xml:space="preserve">, </w:t>
      </w:r>
      <w:r w:rsidRPr="000C75BD">
        <w:rPr>
          <w:rFonts w:ascii="Sylfaen" w:hAnsi="Sylfaen"/>
          <w:lang w:val="hy-AM"/>
        </w:rPr>
        <w:t>էդ</w:t>
      </w:r>
      <w:r w:rsidRPr="000C75BD">
        <w:rPr>
          <w:rFonts w:ascii="Sylfaen" w:hAnsi="Sylfaen" w:cs="Arial"/>
          <w:lang w:val="hy-AM"/>
        </w:rPr>
        <w:t xml:space="preserve"> </w:t>
      </w:r>
      <w:r w:rsidRPr="000C75BD">
        <w:rPr>
          <w:rFonts w:ascii="Sylfaen" w:hAnsi="Sylfaen"/>
          <w:lang w:val="hy-AM"/>
        </w:rPr>
        <w:t>ասելն</w:t>
      </w:r>
      <w:r w:rsidRPr="000C75BD">
        <w:rPr>
          <w:rFonts w:ascii="Sylfaen" w:hAnsi="Sylfaen" w:cs="Arial"/>
          <w:lang w:val="hy-AM"/>
        </w:rPr>
        <w:t xml:space="preserve"> </w:t>
      </w:r>
      <w:r w:rsidRPr="000C75BD">
        <w:rPr>
          <w:rFonts w:ascii="Sylfaen" w:hAnsi="Sylfaen"/>
          <w:lang w:val="hy-AM"/>
        </w:rPr>
        <w:t>է՝</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կանանչուց</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կերել։</w:t>
      </w:r>
      <w:r w:rsidRPr="000C75BD">
        <w:rPr>
          <w:rFonts w:ascii="Sylfaen" w:hAnsi="Sylfaen" w:cs="Arial"/>
          <w:lang w:val="hy-AM"/>
        </w:rPr>
        <w:t xml:space="preserve"> </w:t>
      </w:r>
      <w:r w:rsidRPr="000C75BD">
        <w:rPr>
          <w:rFonts w:ascii="Sylfaen" w:hAnsi="Sylfaen"/>
          <w:lang w:val="hy-AM"/>
        </w:rPr>
        <w:t>Իսկ</w:t>
      </w:r>
      <w:r w:rsidRPr="000C75BD">
        <w:rPr>
          <w:rFonts w:ascii="Sylfaen" w:hAnsi="Sylfaen" w:cs="Arial"/>
          <w:lang w:val="hy-AM"/>
        </w:rPr>
        <w:t xml:space="preserve"> </w:t>
      </w:r>
      <w:r w:rsidRPr="000C75BD">
        <w:rPr>
          <w:rFonts w:ascii="Sylfaen" w:hAnsi="Sylfaen"/>
          <w:lang w:val="hy-AM"/>
        </w:rPr>
        <w:t>էն</w:t>
      </w:r>
      <w:r w:rsidRPr="000C75BD">
        <w:rPr>
          <w:rFonts w:ascii="Sylfaen" w:hAnsi="Sylfaen" w:cs="Arial"/>
          <w:lang w:val="hy-AM"/>
        </w:rPr>
        <w:t xml:space="preserve"> </w:t>
      </w:r>
      <w:r w:rsidRPr="000C75BD">
        <w:rPr>
          <w:rFonts w:ascii="Sylfaen" w:hAnsi="Sylfaen"/>
          <w:lang w:val="hy-AM"/>
        </w:rPr>
        <w:t>մարդը</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իրան</w:t>
      </w:r>
      <w:r w:rsidRPr="000C75BD">
        <w:rPr>
          <w:rFonts w:ascii="Sylfaen" w:hAnsi="Sylfaen" w:cs="Arial"/>
          <w:lang w:val="hy-AM"/>
        </w:rPr>
        <w:t xml:space="preserve"> </w:t>
      </w:r>
      <w:r w:rsidRPr="000C75BD">
        <w:rPr>
          <w:rFonts w:ascii="Sylfaen" w:hAnsi="Sylfaen"/>
          <w:lang w:val="hy-AM"/>
        </w:rPr>
        <w:t>աշխատանքովն</w:t>
      </w:r>
      <w:r w:rsidRPr="000C75BD">
        <w:rPr>
          <w:rFonts w:ascii="Sylfaen" w:hAnsi="Sylfaen" w:cs="Arial"/>
          <w:lang w:val="hy-AM"/>
        </w:rPr>
        <w:t xml:space="preserve"> </w:t>
      </w:r>
      <w:r w:rsidRPr="000C75BD">
        <w:rPr>
          <w:rFonts w:ascii="Sylfaen" w:hAnsi="Sylfaen"/>
          <w:lang w:val="hy-AM"/>
        </w:rPr>
        <w:t>ա</w:t>
      </w:r>
      <w:r w:rsidRPr="000C75BD">
        <w:rPr>
          <w:rFonts w:ascii="Sylfaen" w:hAnsi="Sylfaen" w:cs="Arial"/>
          <w:lang w:val="hy-AM"/>
        </w:rPr>
        <w:t xml:space="preserve"> </w:t>
      </w:r>
      <w:r w:rsidRPr="000C75BD">
        <w:rPr>
          <w:rFonts w:ascii="Sylfaen" w:hAnsi="Sylfaen"/>
          <w:lang w:val="hy-AM"/>
        </w:rPr>
        <w:t>վարել</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ցանել</w:t>
      </w:r>
      <w:r w:rsidRPr="000C75BD">
        <w:rPr>
          <w:rFonts w:ascii="Sylfaen" w:hAnsi="Sylfaen" w:cs="Arial"/>
          <w:lang w:val="hy-AM"/>
        </w:rPr>
        <w:t xml:space="preserve">, </w:t>
      </w:r>
      <w:r w:rsidRPr="000C75BD">
        <w:rPr>
          <w:rFonts w:ascii="Sylfaen" w:hAnsi="Sylfaen"/>
          <w:lang w:val="hy-AM"/>
        </w:rPr>
        <w:t>նա</w:t>
      </w:r>
      <w:r w:rsidRPr="000C75BD">
        <w:rPr>
          <w:rFonts w:ascii="Sylfaen" w:hAnsi="Sylfaen" w:cs="Arial"/>
          <w:lang w:val="hy-AM"/>
        </w:rPr>
        <w:t xml:space="preserve"> </w:t>
      </w:r>
      <w:r w:rsidRPr="000C75BD">
        <w:rPr>
          <w:rFonts w:ascii="Sylfaen" w:hAnsi="Sylfaen"/>
          <w:lang w:val="hy-AM"/>
        </w:rPr>
        <w:t>իհարկե</w:t>
      </w:r>
      <w:r w:rsidRPr="000C75BD">
        <w:rPr>
          <w:rFonts w:ascii="Sylfaen" w:hAnsi="Sylfaen" w:cs="Arial"/>
          <w:lang w:val="hy-AM"/>
        </w:rPr>
        <w:t xml:space="preserve">, </w:t>
      </w:r>
      <w:r w:rsidRPr="000C75BD">
        <w:rPr>
          <w:rFonts w:ascii="Sylfaen" w:hAnsi="Sylfaen"/>
          <w:lang w:val="hy-AM"/>
        </w:rPr>
        <w:t>արտը</w:t>
      </w:r>
      <w:r w:rsidRPr="000C75BD">
        <w:rPr>
          <w:rFonts w:ascii="Sylfaen" w:hAnsi="Sylfaen" w:cs="Arial"/>
          <w:lang w:val="hy-AM"/>
        </w:rPr>
        <w:t xml:space="preserve"> </w:t>
      </w:r>
      <w:r w:rsidRPr="000C75BD">
        <w:rPr>
          <w:rFonts w:ascii="Sylfaen" w:hAnsi="Sylfaen"/>
          <w:lang w:val="hy-AM"/>
        </w:rPr>
        <w:t>որ</w:t>
      </w:r>
      <w:r w:rsidRPr="000C75BD">
        <w:rPr>
          <w:rFonts w:ascii="Sylfaen" w:hAnsi="Sylfaen" w:cs="Arial"/>
          <w:lang w:val="hy-AM"/>
        </w:rPr>
        <w:t xml:space="preserve"> </w:t>
      </w:r>
      <w:r w:rsidRPr="000C75BD">
        <w:rPr>
          <w:rFonts w:ascii="Sylfaen" w:hAnsi="Sylfaen"/>
          <w:lang w:val="hy-AM"/>
        </w:rPr>
        <w:t>հասնի</w:t>
      </w:r>
      <w:r w:rsidRPr="000C75BD">
        <w:rPr>
          <w:rFonts w:ascii="Sylfaen" w:hAnsi="Sylfaen" w:cs="Arial"/>
          <w:lang w:val="hy-AM"/>
        </w:rPr>
        <w:t xml:space="preserve">, </w:t>
      </w:r>
      <w:r w:rsidRPr="000C75BD">
        <w:rPr>
          <w:rFonts w:ascii="Sylfaen" w:hAnsi="Sylfaen"/>
          <w:lang w:val="hy-AM"/>
        </w:rPr>
        <w:t>կհնձի</w:t>
      </w:r>
      <w:r w:rsidRPr="000C75BD">
        <w:rPr>
          <w:rFonts w:ascii="Sylfaen" w:hAnsi="Sylfaen" w:cs="Arial"/>
          <w:lang w:val="hy-AM"/>
        </w:rPr>
        <w:t xml:space="preserve">, </w:t>
      </w:r>
      <w:r w:rsidRPr="000C75BD">
        <w:rPr>
          <w:rFonts w:ascii="Sylfaen" w:hAnsi="Sylfaen"/>
          <w:lang w:val="hy-AM"/>
        </w:rPr>
        <w:t>կկալսի</w:t>
      </w:r>
      <w:r w:rsidRPr="000C75BD">
        <w:rPr>
          <w:rFonts w:ascii="Sylfaen" w:hAnsi="Sylfaen" w:cs="Arial"/>
          <w:lang w:val="hy-AM"/>
        </w:rPr>
        <w:t xml:space="preserve">, </w:t>
      </w:r>
      <w:r w:rsidRPr="000C75BD">
        <w:rPr>
          <w:rFonts w:ascii="Sylfaen" w:hAnsi="Sylfaen"/>
          <w:lang w:val="hy-AM"/>
        </w:rPr>
        <w:t>ամբարը</w:t>
      </w:r>
      <w:r w:rsidRPr="000C75BD">
        <w:rPr>
          <w:rFonts w:ascii="Sylfaen" w:hAnsi="Sylfaen" w:cs="Arial"/>
          <w:lang w:val="hy-AM"/>
        </w:rPr>
        <w:t xml:space="preserve"> </w:t>
      </w:r>
      <w:r w:rsidRPr="000C75BD">
        <w:rPr>
          <w:rFonts w:ascii="Sylfaen" w:hAnsi="Sylfaen"/>
          <w:lang w:val="hy-AM"/>
        </w:rPr>
        <w:t>կլցնի</w:t>
      </w:r>
      <w:r w:rsidRPr="000C75BD">
        <w:rPr>
          <w:rFonts w:ascii="Sylfaen" w:hAnsi="Sylfaen" w:cs="Arial"/>
          <w:lang w:val="hy-AM"/>
        </w:rPr>
        <w:t xml:space="preserve"> </w:t>
      </w:r>
      <w:r w:rsidRPr="000C75BD">
        <w:rPr>
          <w:rFonts w:ascii="Sylfaen" w:hAnsi="Sylfaen"/>
          <w:lang w:val="hy-AM"/>
        </w:rPr>
        <w:t>ու</w:t>
      </w:r>
      <w:r w:rsidRPr="000C75BD">
        <w:rPr>
          <w:rFonts w:ascii="Sylfaen" w:hAnsi="Sylfaen" w:cs="Arial"/>
          <w:lang w:val="hy-AM"/>
        </w:rPr>
        <w:t xml:space="preserve"> </w:t>
      </w:r>
      <w:r w:rsidRPr="000C75BD">
        <w:rPr>
          <w:rFonts w:ascii="Sylfaen" w:hAnsi="Sylfaen"/>
          <w:lang w:val="hy-AM"/>
        </w:rPr>
        <w:t>ինքը</w:t>
      </w:r>
      <w:r w:rsidRPr="000C75BD">
        <w:rPr>
          <w:rFonts w:ascii="Sylfaen" w:hAnsi="Sylfaen" w:cs="Arial"/>
          <w:lang w:val="hy-AM"/>
        </w:rPr>
        <w:t xml:space="preserve"> </w:t>
      </w:r>
      <w:r w:rsidRPr="000C75BD">
        <w:rPr>
          <w:rFonts w:ascii="Sylfaen" w:hAnsi="Sylfaen"/>
          <w:lang w:val="hy-AM"/>
        </w:rPr>
        <w:t>կուտի</w:t>
      </w:r>
      <w:r w:rsidRPr="000C75BD">
        <w:rPr>
          <w:rFonts w:ascii="Sylfaen" w:hAnsi="Sylfaen" w:cs="Tahoma"/>
          <w:lang w:val="hy-AM"/>
        </w:rPr>
        <w:t>։</w:t>
      </w:r>
    </w:p>
    <w:p w14:paraId="12EDAA37" w14:textId="77777777" w:rsidR="00407F0A" w:rsidRPr="000C75BD" w:rsidRDefault="00407F0A" w:rsidP="00407F0A">
      <w:pPr>
        <w:pStyle w:val="ac"/>
        <w:rPr>
          <w:rFonts w:ascii="Sylfaen" w:hAnsi="Sylfaen"/>
          <w:lang w:val="hy-AM"/>
        </w:rPr>
      </w:pPr>
      <w:r w:rsidRPr="000C75BD">
        <w:rPr>
          <w:rFonts w:ascii="Sylfaen" w:hAnsi="Sylfaen" w:cs="Arial"/>
          <w:lang w:val="hy-AM"/>
        </w:rPr>
        <w:t xml:space="preserve">— </w:t>
      </w:r>
      <w:r w:rsidRPr="000C75BD">
        <w:rPr>
          <w:rFonts w:ascii="Sylfaen" w:hAnsi="Sylfaen"/>
          <w:lang w:val="hy-AM"/>
        </w:rPr>
        <w:t>Աղջիկ ջան,— ասավ միամիտ ծերը.— ըտունք հլէ դու լավ էս ասում: Ես ո՞նց չեմ գլխի ընկել է։ Զուր էլ էն մարդկանցը անպատիվ ի անում։ Հե՜յ գիդի ծերություն...</w:t>
      </w:r>
    </w:p>
    <w:p w14:paraId="42A7CA4F" w14:textId="77777777" w:rsidR="00407F0A" w:rsidRPr="000C75BD" w:rsidRDefault="00407F0A" w:rsidP="00407F0A">
      <w:pPr>
        <w:pStyle w:val="ac"/>
        <w:rPr>
          <w:rFonts w:ascii="Sylfaen" w:hAnsi="Sylfaen"/>
          <w:lang w:val="hy-AM"/>
        </w:rPr>
      </w:pPr>
      <w:r w:rsidRPr="000C75BD">
        <w:rPr>
          <w:rFonts w:ascii="Sylfaen" w:hAnsi="Sylfaen" w:cs="Arial"/>
          <w:lang w:val="hy-AM"/>
        </w:rPr>
        <w:t xml:space="preserve">— </w:t>
      </w:r>
      <w:r w:rsidRPr="000C75BD">
        <w:rPr>
          <w:rFonts w:ascii="Sylfaen" w:hAnsi="Sylfaen"/>
          <w:lang w:val="hy-AM"/>
        </w:rPr>
        <w:t>Բա էն տղեքն ի՞նչ էլան, ապի,— հարցրեց աղջիկը։</w:t>
      </w:r>
    </w:p>
    <w:p w14:paraId="3A0919BB" w14:textId="77777777" w:rsidR="00407F0A" w:rsidRPr="000C75BD" w:rsidRDefault="00407F0A" w:rsidP="00407F0A">
      <w:pPr>
        <w:pStyle w:val="ac"/>
        <w:rPr>
          <w:rFonts w:ascii="Sylfaen" w:hAnsi="Sylfaen"/>
          <w:lang w:val="hy-AM"/>
        </w:rPr>
      </w:pPr>
      <w:r w:rsidRPr="000C75BD">
        <w:rPr>
          <w:rFonts w:ascii="Sylfaen" w:hAnsi="Sylfaen" w:cs="Arial"/>
          <w:lang w:val="hy-AM"/>
        </w:rPr>
        <w:t xml:space="preserve">— </w:t>
      </w:r>
      <w:r w:rsidRPr="000C75BD">
        <w:rPr>
          <w:rFonts w:ascii="Sylfaen" w:hAnsi="Sylfaen"/>
          <w:lang w:val="hy-AM"/>
        </w:rPr>
        <w:t>Գնացին Խամցըցոնց տունը, որդի։</w:t>
      </w:r>
    </w:p>
    <w:p w14:paraId="0A2CFD65" w14:textId="77777777" w:rsidR="00407F0A" w:rsidRPr="000C75BD" w:rsidRDefault="00407F0A" w:rsidP="00407F0A">
      <w:pPr>
        <w:pStyle w:val="ac"/>
        <w:rPr>
          <w:rFonts w:ascii="Sylfaen" w:hAnsi="Sylfaen"/>
          <w:lang w:val="hy-AM"/>
        </w:rPr>
      </w:pPr>
      <w:r w:rsidRPr="000C75BD">
        <w:rPr>
          <w:rFonts w:ascii="Sylfaen" w:hAnsi="Sylfaen" w:cs="Arial"/>
          <w:lang w:val="hy-AM"/>
        </w:rPr>
        <w:t xml:space="preserve">— </w:t>
      </w:r>
      <w:r w:rsidRPr="000C75BD">
        <w:rPr>
          <w:rFonts w:ascii="Sylfaen" w:hAnsi="Sylfaen"/>
          <w:lang w:val="hy-AM"/>
        </w:rPr>
        <w:t>Է՛հ, ապի, ըտտեղ էլ եդ կացինը քարովն ես տվել։ Ախար նրանք ի՞նչ կմտածեին։ Չեն ասի՞լ էս մարդուն իսկի հասկացո</w:t>
      </w:r>
      <w:r w:rsidRPr="000C75BD">
        <w:rPr>
          <w:rFonts w:ascii="Sylfaen" w:hAnsi="Sylfaen"/>
          <w:lang w:val="hy-AM"/>
        </w:rPr>
        <w:softHyphen/>
        <w:t>ղության չուներ։ Սաղ օրը նրանց հետ ճամպա ես էկել։ Անծանոթ մարդիկ քեզ հետ էկել են քու գեղը։ Բա դու տուն չունեի՞ր, մի կտոր հաց չունեի՞ր, մի էրկու տեղաշոր չունեի՞ր, որ քու ճամպու ընկերնուն համեցեք իր արել քո տունը, քան թե վեր ես անում ու ղրկում խալխի տունը։ Որ գան էդ բանը պատմեն ուրիշներին, չէ՞ որ մենք ծիծաղատեղ կդառնանք։</w:t>
      </w:r>
    </w:p>
    <w:p w14:paraId="7B01B2BA" w14:textId="77777777" w:rsidR="00407F0A" w:rsidRPr="000C75BD" w:rsidRDefault="00407F0A" w:rsidP="00407F0A">
      <w:pPr>
        <w:pStyle w:val="ac"/>
        <w:rPr>
          <w:rFonts w:ascii="Sylfaen" w:hAnsi="Sylfaen"/>
          <w:lang w:val="hy-AM"/>
        </w:rPr>
      </w:pPr>
      <w:r w:rsidRPr="000C75BD">
        <w:rPr>
          <w:rFonts w:ascii="Sylfaen" w:hAnsi="Sylfaen"/>
          <w:lang w:val="hy-AM"/>
        </w:rPr>
        <w:t>Ու աղջիկը ձեռաց մի մենձ կոլոր եղլղալի գաթա հազիր արա վ, թխեց, տասներկու հատ էլ ձու էփեց, բողչումը կապեց, տվուց հորն ու ասավ.— Ապի, էս բաները տար էն տղերանցը տուր, ամեն բան հասկացրու ու ասա. «Աղջիկս նեղացավ, որ ձեզ իմ տունը չեմ կանչել, հմի ձեզ համար րիգնահաց ա հազիր արել, ղրկել, որ անուշ անեք»։</w:t>
      </w:r>
    </w:p>
    <w:p w14:paraId="0B327BC4" w14:textId="77777777" w:rsidR="00407F0A" w:rsidRPr="000C75BD" w:rsidRDefault="00407F0A" w:rsidP="00407F0A">
      <w:pPr>
        <w:pStyle w:val="ac"/>
        <w:rPr>
          <w:rFonts w:ascii="Sylfaen" w:hAnsi="Sylfaen"/>
          <w:lang w:val="hy-AM"/>
        </w:rPr>
      </w:pPr>
      <w:r w:rsidRPr="000C75BD">
        <w:rPr>
          <w:rFonts w:ascii="Sylfaen" w:hAnsi="Sylfaen"/>
          <w:lang w:val="hy-AM"/>
        </w:rPr>
        <w:lastRenderedPageBreak/>
        <w:t>Ծերը բողչեն վեր կալավ ու գնաց։ Ճամպին նոր միայն միտն ընկավ, որ ինքը շատ սոված ա, սիրտը ձեն ա ածում։ Մի ձուն կլպեց, գաթի պռնգիցն էլ մի քիչ կտրեց ու ձվի հետ կերավ. խեղճի թաղարը կտրել էր։ Էկավ տղերանց կուշտը, ներողություն խնդրեց ու ամեն բան նրանց պատմեց, որ նրանց ասածը ինքը գլխի չի ընկել, որ իր աղջիկն ըսենց ու ըսենց ամեն բան նրան հասկացրուց ու թե բողչեն նրանց համար փեշքաշ ա ղրկել։</w:t>
      </w:r>
    </w:p>
    <w:p w14:paraId="2AC2BAC9" w14:textId="77777777" w:rsidR="00407F0A" w:rsidRPr="000C75BD" w:rsidRDefault="00407F0A" w:rsidP="00407F0A">
      <w:pPr>
        <w:pStyle w:val="ac"/>
        <w:rPr>
          <w:rFonts w:ascii="Sylfaen" w:hAnsi="Sylfaen"/>
          <w:lang w:val="hy-AM"/>
        </w:rPr>
      </w:pPr>
      <w:r w:rsidRPr="000C75BD">
        <w:rPr>
          <w:rFonts w:ascii="Sylfaen" w:hAnsi="Sylfaen"/>
          <w:lang w:val="hy-AM"/>
        </w:rPr>
        <w:t>Տղերքը իրար ըրեսի մտիկ արին ու ձեռաց գլխի ընկան, որ աղջիկն էլ իրանց կապանք ա ղրկել, բողչեն բաց արին ու մինն ասավ.— Էս ո՞նց ա, ծերունի, ձեր աշխարումը տարին տասն ու մին ամիս ա, ձեր լիսինն էլ օրապակա՞ս։</w:t>
      </w:r>
    </w:p>
    <w:p w14:paraId="0B848DC9" w14:textId="77777777" w:rsidR="00407F0A" w:rsidRPr="000C75BD" w:rsidRDefault="00407F0A" w:rsidP="00407F0A">
      <w:pPr>
        <w:pStyle w:val="ac"/>
        <w:rPr>
          <w:rFonts w:ascii="Sylfaen" w:hAnsi="Sylfaen"/>
          <w:lang w:val="hy-AM"/>
        </w:rPr>
      </w:pPr>
      <w:r w:rsidRPr="000C75BD">
        <w:rPr>
          <w:rFonts w:ascii="Sylfaen" w:hAnsi="Sylfaen"/>
          <w:lang w:val="hy-AM"/>
        </w:rPr>
        <w:t>Ծերը նրանց էդ ասածից էլի բան չի գլխի ընկավ, փոր-փոշման էկավ տուն։</w:t>
      </w:r>
    </w:p>
    <w:p w14:paraId="7740068C" w14:textId="77777777" w:rsidR="00407F0A" w:rsidRPr="000C75BD" w:rsidRDefault="00407F0A" w:rsidP="00407F0A">
      <w:pPr>
        <w:pStyle w:val="ac"/>
        <w:rPr>
          <w:rFonts w:ascii="Sylfaen" w:hAnsi="Sylfaen"/>
          <w:lang w:val="hy-AM"/>
        </w:rPr>
      </w:pPr>
      <w:r w:rsidRPr="000C75BD">
        <w:rPr>
          <w:rFonts w:ascii="Sylfaen" w:hAnsi="Sylfaen"/>
          <w:lang w:val="hy-AM"/>
        </w:rPr>
        <w:t>— Հը, էկա՞ր, ապի,— շեմքումն աղաքը կտրեց աղջիկը,— էն տղեքն ի՞նչ ասին։</w:t>
      </w:r>
    </w:p>
    <w:p w14:paraId="6E482157" w14:textId="77777777" w:rsidR="00407F0A" w:rsidRPr="000C75BD" w:rsidRDefault="00407F0A" w:rsidP="00407F0A">
      <w:pPr>
        <w:pStyle w:val="ac"/>
        <w:rPr>
          <w:rFonts w:ascii="Sylfaen" w:hAnsi="Sylfaen"/>
          <w:lang w:val="hy-AM"/>
        </w:rPr>
      </w:pPr>
      <w:r w:rsidRPr="000C75BD">
        <w:rPr>
          <w:rFonts w:ascii="Sylfaen" w:hAnsi="Sylfaen"/>
          <w:lang w:val="hy-AM"/>
        </w:rPr>
        <w:t>— Է, մի սարսաղ բան էլ հմի ասին, թե ձեր տարին տասն ու մին ամիս ա ու ձեր լիսինն էլ օրապակաս...</w:t>
      </w:r>
    </w:p>
    <w:p w14:paraId="603409CE" w14:textId="77777777" w:rsidR="00407F0A" w:rsidRPr="000C75BD" w:rsidRDefault="00407F0A" w:rsidP="00407F0A">
      <w:pPr>
        <w:pStyle w:val="ac"/>
        <w:rPr>
          <w:rFonts w:ascii="Sylfaen" w:hAnsi="Sylfaen"/>
          <w:lang w:val="hy-AM"/>
        </w:rPr>
      </w:pPr>
      <w:r w:rsidRPr="000C75BD">
        <w:rPr>
          <w:rFonts w:ascii="Sylfaen" w:hAnsi="Sylfaen"/>
          <w:lang w:val="hy-AM"/>
        </w:rPr>
        <w:t>— Է՜, ապի, ապի,— նեղացած ասավ աղջիկը,— բերանդ ինչ էր կրակ ընկել. ի՞նչի ինձ խայտառակ արիր, ի՞նչ կըլեր, որ ճամպին տանելիս մի ձուն չէիր կերել ու գաթի պռնգիցն էլ չէիր կե</w:t>
      </w:r>
      <w:r w:rsidRPr="000C75BD">
        <w:rPr>
          <w:rFonts w:ascii="Sylfaen" w:hAnsi="Sylfaen"/>
          <w:lang w:val="hy-AM"/>
        </w:rPr>
        <w:softHyphen/>
        <w:t>րել... կարալ չէի՞ր համբերես ու գաս տանը հաց ուտե՞ս։</w:t>
      </w:r>
    </w:p>
    <w:p w14:paraId="4768FFC6" w14:textId="77777777" w:rsidR="00407F0A" w:rsidRPr="000C75BD" w:rsidRDefault="00407F0A" w:rsidP="00407F0A">
      <w:pPr>
        <w:pStyle w:val="ac"/>
        <w:rPr>
          <w:rFonts w:ascii="Sylfaen" w:hAnsi="Sylfaen"/>
          <w:lang w:val="hy-AM"/>
        </w:rPr>
      </w:pPr>
      <w:r w:rsidRPr="000C75BD">
        <w:rPr>
          <w:rFonts w:ascii="Sylfaen" w:hAnsi="Sylfaen"/>
          <w:lang w:val="hy-AM"/>
        </w:rPr>
        <w:t>Ծերունին զարմացավ, թե աղջիկը իր արածը ո՞նց իմացավ ու սուս կացավ։</w:t>
      </w:r>
    </w:p>
    <w:p w14:paraId="222923E7" w14:textId="77777777" w:rsidR="00407F0A" w:rsidRPr="000C75BD" w:rsidRDefault="00407F0A" w:rsidP="00407F0A">
      <w:pPr>
        <w:pStyle w:val="ac"/>
        <w:rPr>
          <w:rFonts w:ascii="Sylfaen" w:hAnsi="Sylfaen"/>
          <w:lang w:val="hy-AM"/>
        </w:rPr>
      </w:pPr>
      <w:r w:rsidRPr="000C75BD">
        <w:rPr>
          <w:rFonts w:ascii="Sylfaen" w:hAnsi="Sylfaen"/>
          <w:lang w:val="hy-AM"/>
        </w:rPr>
        <w:t>Ախար նա՝ խեղճը, գլխի չէր ընկել, որ իր աղջկա կապանքն էն էր, որ էն տղերանցը հասկացրել էր, թե իր ամիսներն ու տարինին էկել թըմամել են, ու թէ ինքն էլ լրված-լուսնի պես հասած ա...</w:t>
      </w:r>
    </w:p>
    <w:p w14:paraId="1F5307A6" w14:textId="77777777" w:rsidR="00407F0A" w:rsidRPr="000C75BD" w:rsidRDefault="00407F0A" w:rsidP="00407F0A">
      <w:pPr>
        <w:pStyle w:val="ac"/>
        <w:rPr>
          <w:rFonts w:ascii="Sylfaen" w:hAnsi="Sylfaen"/>
          <w:lang w:val="hy-AM"/>
        </w:rPr>
      </w:pPr>
      <w:r w:rsidRPr="000C75BD">
        <w:rPr>
          <w:rFonts w:ascii="Sylfaen" w:hAnsi="Sylfaen"/>
          <w:lang w:val="hy-AM"/>
        </w:rPr>
        <w:t>Մյուս օրը ըռավոտը վաղը՝ գշերհանա աղջիկը վեր կացավ, տուն ու դուռ հըվաքեց, օթախը վեր քաղեց, թամուզեց, զուքեց, զըրթաըեց, օջախը վառեց ու կերակրի թադարեք տեհավ։ Երբ որ պարզ լիսացավ, հորն առավ.— Ապի, գնա, էն տղերանցր համեցեք արա մեր տունը, թող գան քու օջախը մտնեն, քու մի կտոր հացը կտրեն։</w:t>
      </w:r>
    </w:p>
    <w:p w14:paraId="4F591DA8" w14:textId="77777777" w:rsidR="00407F0A" w:rsidRPr="000C75BD" w:rsidRDefault="00407F0A" w:rsidP="00407F0A">
      <w:pPr>
        <w:pStyle w:val="ac"/>
        <w:rPr>
          <w:rFonts w:ascii="Sylfaen" w:hAnsi="Sylfaen"/>
          <w:lang w:val="hy-AM"/>
        </w:rPr>
      </w:pPr>
      <w:r w:rsidRPr="000C75BD">
        <w:rPr>
          <w:rFonts w:ascii="Sylfaen" w:hAnsi="Sylfaen"/>
          <w:lang w:val="hy-AM"/>
        </w:rPr>
        <w:t>Ծերը գնա էն տղերանցր կանչեց իր տունը։ Տղերքը համա</w:t>
      </w:r>
      <w:r w:rsidRPr="000C75BD">
        <w:rPr>
          <w:rFonts w:ascii="Sylfaen" w:hAnsi="Sylfaen"/>
          <w:lang w:val="hy-AM"/>
        </w:rPr>
        <w:softHyphen/>
        <w:t>ձայնեցին։ Նրանք սրտով ուզում էին միամիտ ծերի խելոք աղջկան տեսնել։</w:t>
      </w:r>
    </w:p>
    <w:p w14:paraId="28D39245" w14:textId="77777777" w:rsidR="00407F0A" w:rsidRPr="000C75BD" w:rsidRDefault="00407F0A" w:rsidP="00407F0A">
      <w:pPr>
        <w:pStyle w:val="ac"/>
        <w:rPr>
          <w:rFonts w:ascii="Sylfaen" w:hAnsi="Sylfaen"/>
          <w:lang w:val="hy-AM"/>
        </w:rPr>
      </w:pPr>
      <w:r w:rsidRPr="000C75BD">
        <w:rPr>
          <w:rFonts w:ascii="Sylfaen" w:hAnsi="Sylfaen"/>
          <w:lang w:val="hy-AM"/>
        </w:rPr>
        <w:t>Էկան, աղջիկը նրանց շատ քաղաքավարի ընդունեց։ Հետները զրից արավ ու ասավ.— Շատ ցավում եմ, որ իմ հերը իրա միամտությունով ձեզ նեղացրել ա, ձեր ասածնին չի հասկացել, ձեզ պես արժանավոր ղոնախնու, ճամպի ընկերնուն իր տունը չի հրավիրել, դռնեդուռ ա գցել ձեզ անծանոթ էս գեղում։ Հըմի ես խնդրեցի, որ գաք մեր տունը, մեր մի կտոր հացը կտրեք ու ետո բարով գնաք ձեր ճամպեն։</w:t>
      </w:r>
    </w:p>
    <w:p w14:paraId="579F2B8B" w14:textId="77777777" w:rsidR="00407F0A" w:rsidRPr="000C75BD" w:rsidRDefault="00407F0A" w:rsidP="00407F0A">
      <w:pPr>
        <w:pStyle w:val="ac"/>
        <w:rPr>
          <w:rFonts w:ascii="Sylfaen" w:hAnsi="Sylfaen"/>
          <w:lang w:val="hy-AM"/>
        </w:rPr>
      </w:pPr>
      <w:r w:rsidRPr="000C75BD">
        <w:rPr>
          <w:rFonts w:ascii="Sylfaen" w:hAnsi="Sylfaen"/>
          <w:lang w:val="hy-AM"/>
        </w:rPr>
        <w:t>Աղջիկը հետը զրից էր անում, հետն էլ կերակուրը պատրաս</w:t>
      </w:r>
      <w:r w:rsidRPr="000C75BD">
        <w:rPr>
          <w:rFonts w:ascii="Sylfaen" w:hAnsi="Sylfaen"/>
          <w:lang w:val="hy-AM"/>
        </w:rPr>
        <w:softHyphen/>
        <w:t>տում, հացի թադար եք տենում, դուս ու տուն անում։</w:t>
      </w:r>
    </w:p>
    <w:p w14:paraId="10566278" w14:textId="77777777" w:rsidR="00407F0A" w:rsidRPr="000C75BD" w:rsidRDefault="00407F0A" w:rsidP="00407F0A">
      <w:pPr>
        <w:pStyle w:val="ac"/>
        <w:rPr>
          <w:rFonts w:ascii="Sylfaen" w:hAnsi="Sylfaen"/>
          <w:lang w:val="hy-AM"/>
        </w:rPr>
      </w:pPr>
      <w:r w:rsidRPr="000C75BD">
        <w:rPr>
          <w:rFonts w:ascii="Sylfaen" w:hAnsi="Sylfaen"/>
          <w:lang w:val="hy-AM"/>
        </w:rPr>
        <w:t>Անծանոթ տղեքը աչքները աղջկանը գցած՝ թամաշ ին անում, ոտից գլուխ չափում։ Տեհան, դրուստ որ աղջիկը համ շատ խե</w:t>
      </w:r>
      <w:r w:rsidRPr="000C75BD">
        <w:rPr>
          <w:rFonts w:ascii="Sylfaen" w:hAnsi="Sylfaen"/>
          <w:lang w:val="hy-AM"/>
        </w:rPr>
        <w:softHyphen/>
        <w:t>լոք ա, իմաստուն ա, համ էլ շատ սիրուն ա։ Միայն չէին հասկա</w:t>
      </w:r>
      <w:r w:rsidRPr="000C75BD">
        <w:rPr>
          <w:rFonts w:ascii="Sylfaen" w:hAnsi="Sylfaen"/>
          <w:lang w:val="hy-AM"/>
        </w:rPr>
        <w:softHyphen/>
        <w:t>նում էն ընչիցն ա, շատ ամաչելուցն ա, թե մորուց ա, աչքերի մինը վախտ-վախտ շլություն ա շանց տալի։ Տղերանցի մինը վերց</w:t>
      </w:r>
      <w:r w:rsidRPr="000C75BD">
        <w:rPr>
          <w:rFonts w:ascii="Sylfaen" w:hAnsi="Sylfaen"/>
          <w:lang w:val="hy-AM"/>
        </w:rPr>
        <w:softHyphen/>
        <w:t>նում ա, խորհրդավոր ասում իր ընկորը.— Օթախը շատ լավն ա, ամեն բան կարգին, սարգին՝ թե ներսից, թե դրսից, ամա ափսոս որ օջախի բըխուրակը մի քիչ, մի այնոյին ծուռն ա։</w:t>
      </w:r>
    </w:p>
    <w:p w14:paraId="5D0C4971" w14:textId="77777777" w:rsidR="00407F0A" w:rsidRPr="000C75BD" w:rsidRDefault="00407F0A" w:rsidP="00407F0A">
      <w:pPr>
        <w:pStyle w:val="ac"/>
        <w:rPr>
          <w:rFonts w:ascii="Sylfaen" w:hAnsi="Sylfaen"/>
          <w:lang w:val="hy-AM"/>
        </w:rPr>
      </w:pPr>
      <w:r w:rsidRPr="000C75BD">
        <w:rPr>
          <w:rFonts w:ascii="Sylfaen" w:hAnsi="Sylfaen"/>
          <w:lang w:val="hy-AM"/>
        </w:rPr>
        <w:t>Աղջիկը գլխի ա ընկնում, որ խոսքն իրան վրա ա, ձեռաց ետ ա դառնում ու քաղաքավարի ասում.— Մեր պատվական ղոնախնի, դուք բխուրակի ծռնությունը միք մտիկ անիլ, այլ ընդուր թամաշ արեք, թե ծուխը ոնց ա թարազ</w:t>
      </w:r>
      <w:r w:rsidRPr="000C75BD">
        <w:rPr>
          <w:rStyle w:val="af9"/>
          <w:rFonts w:ascii="Sylfaen" w:hAnsi="Sylfaen"/>
        </w:rPr>
        <w:footnoteReference w:id="1"/>
      </w:r>
      <w:r w:rsidRPr="000C75BD">
        <w:rPr>
          <w:rFonts w:ascii="Sylfaen" w:hAnsi="Sylfaen"/>
          <w:lang w:val="hy-AM"/>
        </w:rPr>
        <w:t xml:space="preserve"> դուս տանում...</w:t>
      </w:r>
    </w:p>
    <w:p w14:paraId="3B6A6891" w14:textId="77777777" w:rsidR="00407F0A" w:rsidRPr="000C75BD" w:rsidRDefault="00407F0A" w:rsidP="00407F0A">
      <w:pPr>
        <w:pStyle w:val="ac"/>
        <w:rPr>
          <w:rFonts w:ascii="Sylfaen" w:hAnsi="Sylfaen"/>
          <w:lang w:val="hy-AM"/>
        </w:rPr>
      </w:pPr>
      <w:r w:rsidRPr="000C75BD">
        <w:rPr>
          <w:rFonts w:ascii="Sylfaen" w:hAnsi="Sylfaen"/>
          <w:lang w:val="hy-AM"/>
        </w:rPr>
        <w:lastRenderedPageBreak/>
        <w:t>Տղերքը խելքի մաղ են ըլում աղջկա շնորքի, տեսքի ու խելքի վրա, նրանցից մինը աղաք ա կանգնում ու ասում.— Խանում աղջիկ, ես պետք ա քեզ ասեմ, որ մենք հասարակ ճամփորթ չենք։ Ես էս երգրի իշխանի որդին եմ, սա էլ իմ ընկերն ա, մենք ղըլըղիս</w:t>
      </w:r>
      <w:r w:rsidRPr="000C75BD">
        <w:rPr>
          <w:rStyle w:val="af9"/>
          <w:rFonts w:ascii="Sylfaen" w:hAnsi="Sylfaen"/>
        </w:rPr>
        <w:footnoteReference w:id="2"/>
      </w:r>
      <w:r w:rsidRPr="000C75BD">
        <w:rPr>
          <w:rFonts w:ascii="Sylfaen" w:hAnsi="Sylfaen"/>
          <w:lang w:val="hy-AM"/>
        </w:rPr>
        <w:t xml:space="preserve"> փոխել ենք, մեր աշխարքը ման ենք գալի, որ մեր ժողովրդի չարն ու բարին իմանանք։ Ես մի նպատակ էլ ունեմ։ Ման եմ գալի ինձ հարմար մի խելոք նշանած ճարել։ Հմի քեզնից լավը սաղ աշխարում չեմ գտնիլ։ Դու ես, որ կաս ինձ համար, թե դուն էլ համաձայն ես, ձեռքդ տուր։ Ու մենք հույս աստոծ— բախտավոր կըլինք։</w:t>
      </w:r>
    </w:p>
    <w:p w14:paraId="5061F562" w14:textId="7C3A4775" w:rsidR="0029620A" w:rsidRPr="00407F0A" w:rsidRDefault="00407F0A" w:rsidP="00407F0A">
      <w:pPr>
        <w:rPr>
          <w:lang w:val="hy-AM"/>
        </w:rPr>
      </w:pPr>
      <w:r w:rsidRPr="000C75BD">
        <w:rPr>
          <w:rFonts w:ascii="Sylfaen" w:hAnsi="Sylfaen"/>
          <w:lang w:val="hy-AM"/>
        </w:rPr>
        <w:t>Աղջիկն էլ հո էդ բանի համար թլկտում էր. գեղըցու աղջիկ՝ իշխանի հարս, ըտուց ավել ի՞նչ կուզեր։ Ու նրանք նշանվում են, ետո պսակվում ու իրանց մուրազին հասնում</w:t>
      </w:r>
      <w:r w:rsidRPr="000C75BD">
        <w:rPr>
          <w:rStyle w:val="af9"/>
          <w:rFonts w:ascii="Sylfaen" w:hAnsi="Sylfaen"/>
        </w:rPr>
        <w:footnoteReference w:id="3"/>
      </w:r>
      <w:r w:rsidRPr="000C75BD">
        <w:rPr>
          <w:rFonts w:ascii="Sylfaen" w:hAnsi="Sylfaen"/>
          <w:lang w:val="hy-AM"/>
        </w:rPr>
        <w:t>։</w:t>
      </w:r>
    </w:p>
    <w:sectPr w:rsidR="0029620A" w:rsidRPr="00407F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62D8" w14:textId="77777777" w:rsidR="00E106BD" w:rsidRDefault="00E106BD" w:rsidP="00407F0A">
      <w:pPr>
        <w:spacing w:after="0" w:line="240" w:lineRule="auto"/>
      </w:pPr>
      <w:r>
        <w:separator/>
      </w:r>
    </w:p>
  </w:endnote>
  <w:endnote w:type="continuationSeparator" w:id="0">
    <w:p w14:paraId="467A65A5" w14:textId="77777777" w:rsidR="00E106BD" w:rsidRDefault="00E106BD" w:rsidP="0040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0272" w14:textId="77777777" w:rsidR="00E106BD" w:rsidRDefault="00E106BD" w:rsidP="00407F0A">
      <w:pPr>
        <w:spacing w:after="0" w:line="240" w:lineRule="auto"/>
      </w:pPr>
      <w:r>
        <w:separator/>
      </w:r>
    </w:p>
  </w:footnote>
  <w:footnote w:type="continuationSeparator" w:id="0">
    <w:p w14:paraId="05F82813" w14:textId="77777777" w:rsidR="00E106BD" w:rsidRDefault="00E106BD" w:rsidP="00407F0A">
      <w:pPr>
        <w:spacing w:after="0" w:line="240" w:lineRule="auto"/>
      </w:pPr>
      <w:r>
        <w:continuationSeparator/>
      </w:r>
    </w:p>
  </w:footnote>
  <w:footnote w:id="1">
    <w:p w14:paraId="62D449F7" w14:textId="77777777" w:rsidR="00407F0A" w:rsidRPr="00E11362" w:rsidRDefault="00407F0A" w:rsidP="00407F0A">
      <w:pPr>
        <w:pStyle w:val="ac"/>
        <w:rPr>
          <w:rFonts w:ascii="Sylfaen" w:hAnsi="Sylfaen"/>
          <w:sz w:val="18"/>
          <w:szCs w:val="18"/>
          <w:lang w:val="hy-AM"/>
        </w:rPr>
      </w:pPr>
      <w:r w:rsidRPr="006B782D">
        <w:rPr>
          <w:rStyle w:val="af9"/>
          <w:rFonts w:ascii="Sylfaen" w:hAnsi="Sylfaen"/>
          <w:sz w:val="18"/>
          <w:szCs w:val="18"/>
        </w:rPr>
        <w:footnoteRef/>
      </w:r>
      <w:r w:rsidRPr="00E11362">
        <w:rPr>
          <w:rFonts w:ascii="Sylfaen" w:hAnsi="Sylfaen"/>
          <w:sz w:val="18"/>
          <w:szCs w:val="18"/>
          <w:lang w:val="hy-AM"/>
        </w:rPr>
        <w:t xml:space="preserve"> </w:t>
      </w:r>
      <w:r w:rsidRPr="00E11362">
        <w:rPr>
          <w:rFonts w:ascii="Sylfaen" w:hAnsi="Sylfaen" w:cs="Sylfaen"/>
          <w:sz w:val="18"/>
          <w:szCs w:val="18"/>
          <w:lang w:val="hy-AM"/>
        </w:rPr>
        <w:t>Թարազ</w:t>
      </w:r>
      <w:r w:rsidRPr="00E11362">
        <w:rPr>
          <w:rFonts w:ascii="Sylfaen" w:hAnsi="Sylfaen"/>
          <w:sz w:val="18"/>
          <w:szCs w:val="18"/>
          <w:lang w:val="hy-AM"/>
        </w:rPr>
        <w:t>—</w:t>
      </w:r>
      <w:r w:rsidRPr="00E11362">
        <w:rPr>
          <w:rFonts w:ascii="Sylfaen" w:hAnsi="Sylfaen" w:cs="Sylfaen"/>
          <w:sz w:val="18"/>
          <w:szCs w:val="18"/>
          <w:lang w:val="hy-AM"/>
        </w:rPr>
        <w:t>Կանոնավոր</w:t>
      </w:r>
      <w:r w:rsidRPr="00E11362">
        <w:rPr>
          <w:rFonts w:ascii="Sylfaen" w:hAnsi="Sylfaen"/>
          <w:sz w:val="18"/>
          <w:szCs w:val="18"/>
          <w:lang w:val="hy-AM"/>
        </w:rPr>
        <w:t>—</w:t>
      </w:r>
      <w:r w:rsidRPr="00E11362">
        <w:rPr>
          <w:rFonts w:ascii="Sylfaen" w:hAnsi="Sylfaen" w:cs="Sylfaen"/>
          <w:sz w:val="18"/>
          <w:szCs w:val="18"/>
          <w:lang w:val="hy-AM"/>
        </w:rPr>
        <w:t>Ծ</w:t>
      </w:r>
      <w:r w:rsidRPr="00E11362">
        <w:rPr>
          <w:rFonts w:ascii="Sylfaen" w:hAnsi="Sylfaen"/>
          <w:sz w:val="18"/>
          <w:szCs w:val="18"/>
          <w:lang w:val="hy-AM"/>
        </w:rPr>
        <w:t xml:space="preserve">. </w:t>
      </w:r>
      <w:r w:rsidRPr="00E11362">
        <w:rPr>
          <w:rFonts w:ascii="Sylfaen" w:hAnsi="Sylfaen" w:cs="Sylfaen"/>
          <w:sz w:val="18"/>
          <w:szCs w:val="18"/>
          <w:lang w:val="hy-AM"/>
        </w:rPr>
        <w:t>Բ</w:t>
      </w:r>
      <w:r w:rsidRPr="00E11362">
        <w:rPr>
          <w:rFonts w:ascii="Sylfaen" w:hAnsi="Sylfaen"/>
          <w:sz w:val="18"/>
          <w:szCs w:val="18"/>
          <w:lang w:val="hy-AM"/>
        </w:rPr>
        <w:t>.:</w:t>
      </w:r>
    </w:p>
  </w:footnote>
  <w:footnote w:id="2">
    <w:p w14:paraId="05266951" w14:textId="77777777" w:rsidR="00407F0A" w:rsidRPr="00E11362" w:rsidRDefault="00407F0A" w:rsidP="00407F0A">
      <w:pPr>
        <w:pStyle w:val="ac"/>
        <w:rPr>
          <w:rFonts w:ascii="Sylfaen" w:hAnsi="Sylfaen"/>
          <w:sz w:val="18"/>
          <w:szCs w:val="18"/>
          <w:lang w:val="hy-AM"/>
        </w:rPr>
      </w:pPr>
      <w:r w:rsidRPr="006B782D">
        <w:rPr>
          <w:rStyle w:val="af9"/>
          <w:rFonts w:ascii="Sylfaen" w:hAnsi="Sylfaen"/>
          <w:sz w:val="18"/>
          <w:szCs w:val="18"/>
        </w:rPr>
        <w:footnoteRef/>
      </w:r>
      <w:r w:rsidRPr="00E11362">
        <w:rPr>
          <w:rFonts w:ascii="Sylfaen" w:hAnsi="Sylfaen"/>
          <w:sz w:val="18"/>
          <w:szCs w:val="18"/>
          <w:lang w:val="hy-AM"/>
        </w:rPr>
        <w:t xml:space="preserve"> </w:t>
      </w:r>
      <w:r w:rsidRPr="00E11362">
        <w:rPr>
          <w:rFonts w:ascii="Sylfaen" w:hAnsi="Sylfaen" w:cs="Sylfaen"/>
          <w:sz w:val="18"/>
          <w:szCs w:val="18"/>
          <w:lang w:val="hy-AM"/>
        </w:rPr>
        <w:t>Ղըլըղնիս</w:t>
      </w:r>
      <w:r w:rsidRPr="00E11362">
        <w:rPr>
          <w:rFonts w:ascii="Sylfaen" w:hAnsi="Sylfaen"/>
          <w:sz w:val="18"/>
          <w:szCs w:val="18"/>
          <w:lang w:val="hy-AM"/>
        </w:rPr>
        <w:t>—</w:t>
      </w:r>
      <w:r w:rsidRPr="00E11362">
        <w:rPr>
          <w:rFonts w:ascii="Sylfaen" w:hAnsi="Sylfaen" w:cs="Sylfaen"/>
          <w:sz w:val="18"/>
          <w:szCs w:val="18"/>
          <w:lang w:val="hy-AM"/>
        </w:rPr>
        <w:t>շորներս</w:t>
      </w:r>
      <w:r w:rsidRPr="00E11362">
        <w:rPr>
          <w:rFonts w:ascii="Sylfaen" w:hAnsi="Sylfaen"/>
          <w:sz w:val="18"/>
          <w:szCs w:val="18"/>
          <w:lang w:val="hy-AM"/>
        </w:rPr>
        <w:t>—</w:t>
      </w:r>
      <w:r w:rsidRPr="00E11362">
        <w:rPr>
          <w:rFonts w:ascii="Sylfaen" w:hAnsi="Sylfaen" w:cs="Sylfaen"/>
          <w:sz w:val="18"/>
          <w:szCs w:val="18"/>
          <w:lang w:val="hy-AM"/>
        </w:rPr>
        <w:t>Ծ</w:t>
      </w:r>
      <w:r w:rsidRPr="00E11362">
        <w:rPr>
          <w:rFonts w:ascii="Sylfaen" w:hAnsi="Sylfaen"/>
          <w:sz w:val="18"/>
          <w:szCs w:val="18"/>
          <w:lang w:val="hy-AM"/>
        </w:rPr>
        <w:t xml:space="preserve">. </w:t>
      </w:r>
      <w:r w:rsidRPr="00E11362">
        <w:rPr>
          <w:rFonts w:ascii="Sylfaen" w:hAnsi="Sylfaen" w:cs="Sylfaen"/>
          <w:sz w:val="18"/>
          <w:szCs w:val="18"/>
          <w:lang w:val="hy-AM"/>
        </w:rPr>
        <w:t>Բ</w:t>
      </w:r>
      <w:r w:rsidRPr="00E11362">
        <w:rPr>
          <w:rFonts w:ascii="Sylfaen" w:hAnsi="Sylfaen"/>
          <w:sz w:val="18"/>
          <w:szCs w:val="18"/>
          <w:lang w:val="hy-AM"/>
        </w:rPr>
        <w:t>.</w:t>
      </w:r>
      <w:r w:rsidRPr="00E11362">
        <w:rPr>
          <w:rFonts w:ascii="Sylfaen" w:hAnsi="Sylfaen" w:cs="Tahoma"/>
          <w:sz w:val="18"/>
          <w:szCs w:val="18"/>
          <w:lang w:val="hy-AM"/>
        </w:rPr>
        <w:t>։</w:t>
      </w:r>
    </w:p>
  </w:footnote>
  <w:footnote w:id="3">
    <w:p w14:paraId="2DA30113" w14:textId="77777777" w:rsidR="00407F0A" w:rsidRPr="00E11362" w:rsidRDefault="00407F0A" w:rsidP="00407F0A">
      <w:pPr>
        <w:pStyle w:val="ac"/>
        <w:rPr>
          <w:rFonts w:ascii="Sylfaen" w:hAnsi="Sylfaen"/>
          <w:sz w:val="18"/>
          <w:szCs w:val="18"/>
          <w:lang w:val="hy-AM"/>
        </w:rPr>
      </w:pPr>
      <w:r w:rsidRPr="006B782D">
        <w:rPr>
          <w:rStyle w:val="af9"/>
          <w:rFonts w:ascii="Sylfaen" w:hAnsi="Sylfaen"/>
          <w:sz w:val="18"/>
          <w:szCs w:val="18"/>
        </w:rPr>
        <w:footnoteRef/>
      </w:r>
      <w:r w:rsidRPr="00E11362">
        <w:rPr>
          <w:rFonts w:ascii="Sylfaen" w:hAnsi="Sylfaen"/>
          <w:sz w:val="18"/>
          <w:szCs w:val="18"/>
          <w:lang w:val="hy-AM"/>
        </w:rPr>
        <w:t xml:space="preserve"> </w:t>
      </w:r>
      <w:r w:rsidRPr="00E11362">
        <w:rPr>
          <w:rFonts w:ascii="Sylfaen" w:hAnsi="Sylfaen"/>
          <w:sz w:val="18"/>
          <w:szCs w:val="18"/>
          <w:lang w:val="hy-AM"/>
        </w:rPr>
        <w:t>«</w:t>
      </w:r>
      <w:r w:rsidRPr="00E11362">
        <w:rPr>
          <w:rFonts w:ascii="Sylfaen" w:hAnsi="Sylfaen" w:cs="Sylfaen"/>
          <w:sz w:val="18"/>
          <w:szCs w:val="18"/>
          <w:lang w:val="hy-AM"/>
        </w:rPr>
        <w:t>Ես</w:t>
      </w:r>
      <w:r w:rsidRPr="00E11362">
        <w:rPr>
          <w:rFonts w:ascii="Sylfaen" w:hAnsi="Sylfaen"/>
          <w:sz w:val="18"/>
          <w:szCs w:val="18"/>
          <w:lang w:val="hy-AM"/>
        </w:rPr>
        <w:t xml:space="preserve"> </w:t>
      </w:r>
      <w:r w:rsidRPr="00E11362">
        <w:rPr>
          <w:rFonts w:ascii="Sylfaen" w:hAnsi="Sylfaen" w:cs="Sylfaen"/>
          <w:sz w:val="18"/>
          <w:szCs w:val="18"/>
          <w:lang w:val="hy-AM"/>
        </w:rPr>
        <w:t>նաղլը</w:t>
      </w:r>
      <w:r w:rsidRPr="00E11362">
        <w:rPr>
          <w:rFonts w:ascii="Sylfaen" w:hAnsi="Sylfaen"/>
          <w:sz w:val="18"/>
          <w:szCs w:val="18"/>
          <w:lang w:val="hy-AM"/>
        </w:rPr>
        <w:t xml:space="preserve"> </w:t>
      </w:r>
      <w:r w:rsidRPr="00E11362">
        <w:rPr>
          <w:rFonts w:ascii="Sylfaen" w:hAnsi="Sylfaen" w:cs="Sylfaen"/>
          <w:sz w:val="18"/>
          <w:szCs w:val="18"/>
          <w:lang w:val="hy-AM"/>
        </w:rPr>
        <w:t>որ</w:t>
      </w:r>
      <w:r w:rsidRPr="00E11362">
        <w:rPr>
          <w:rFonts w:ascii="Sylfaen" w:hAnsi="Sylfaen"/>
          <w:sz w:val="18"/>
          <w:szCs w:val="18"/>
          <w:lang w:val="hy-AM"/>
        </w:rPr>
        <w:t xml:space="preserve"> </w:t>
      </w:r>
      <w:r w:rsidRPr="00E11362">
        <w:rPr>
          <w:rFonts w:ascii="Sylfaen" w:hAnsi="Sylfaen" w:cs="Sylfaen"/>
          <w:sz w:val="18"/>
          <w:szCs w:val="18"/>
          <w:lang w:val="hy-AM"/>
        </w:rPr>
        <w:t>վերջացրի</w:t>
      </w:r>
      <w:r w:rsidRPr="00E11362">
        <w:rPr>
          <w:rFonts w:ascii="Sylfaen" w:hAnsi="Sylfaen"/>
          <w:sz w:val="18"/>
          <w:szCs w:val="18"/>
          <w:lang w:val="hy-AM"/>
        </w:rPr>
        <w:t xml:space="preserve">, </w:t>
      </w:r>
      <w:r w:rsidRPr="00E11362">
        <w:rPr>
          <w:rFonts w:ascii="Sylfaen" w:hAnsi="Sylfaen" w:cs="Sylfaen"/>
          <w:sz w:val="18"/>
          <w:szCs w:val="18"/>
          <w:lang w:val="hy-AM"/>
        </w:rPr>
        <w:t>Աղասուն</w:t>
      </w:r>
      <w:r w:rsidRPr="00E11362">
        <w:rPr>
          <w:rFonts w:ascii="Sylfaen" w:hAnsi="Sylfaen"/>
          <w:sz w:val="18"/>
          <w:szCs w:val="18"/>
          <w:lang w:val="hy-AM"/>
        </w:rPr>
        <w:t xml:space="preserve"> </w:t>
      </w:r>
      <w:r w:rsidRPr="00E11362">
        <w:rPr>
          <w:rFonts w:ascii="Sylfaen" w:hAnsi="Sylfaen" w:cs="Sylfaen"/>
          <w:sz w:val="18"/>
          <w:szCs w:val="18"/>
          <w:lang w:val="hy-AM"/>
        </w:rPr>
        <w:t>խնդրեցի</w:t>
      </w:r>
      <w:r w:rsidRPr="00E11362">
        <w:rPr>
          <w:rFonts w:ascii="Sylfaen" w:hAnsi="Sylfaen"/>
          <w:sz w:val="18"/>
          <w:szCs w:val="18"/>
          <w:lang w:val="hy-AM"/>
        </w:rPr>
        <w:t xml:space="preserve"> </w:t>
      </w:r>
      <w:r w:rsidRPr="00E11362">
        <w:rPr>
          <w:rFonts w:ascii="Sylfaen" w:hAnsi="Sylfaen" w:cs="Sylfaen"/>
          <w:sz w:val="18"/>
          <w:szCs w:val="18"/>
          <w:lang w:val="hy-AM"/>
        </w:rPr>
        <w:t>մի</w:t>
      </w:r>
      <w:r w:rsidRPr="00E11362">
        <w:rPr>
          <w:rFonts w:ascii="Sylfaen" w:hAnsi="Sylfaen"/>
          <w:sz w:val="18"/>
          <w:szCs w:val="18"/>
          <w:lang w:val="hy-AM"/>
        </w:rPr>
        <w:t xml:space="preserve"> </w:t>
      </w:r>
      <w:r w:rsidRPr="00E11362">
        <w:rPr>
          <w:rFonts w:ascii="Sylfaen" w:hAnsi="Sylfaen" w:cs="Sylfaen"/>
          <w:sz w:val="18"/>
          <w:szCs w:val="18"/>
          <w:lang w:val="hy-AM"/>
        </w:rPr>
        <w:t>լավ</w:t>
      </w:r>
      <w:r w:rsidRPr="00E11362">
        <w:rPr>
          <w:rFonts w:ascii="Sylfaen" w:hAnsi="Sylfaen"/>
          <w:sz w:val="18"/>
          <w:szCs w:val="18"/>
          <w:lang w:val="hy-AM"/>
        </w:rPr>
        <w:t xml:space="preserve"> </w:t>
      </w:r>
      <w:r w:rsidRPr="00E11362">
        <w:rPr>
          <w:rFonts w:ascii="Sylfaen" w:hAnsi="Sylfaen" w:cs="Sylfaen"/>
          <w:sz w:val="18"/>
          <w:szCs w:val="18"/>
          <w:lang w:val="hy-AM"/>
        </w:rPr>
        <w:t>հեքիաթ</w:t>
      </w:r>
      <w:r w:rsidRPr="00E11362">
        <w:rPr>
          <w:rFonts w:ascii="Sylfaen" w:hAnsi="Sylfaen"/>
          <w:sz w:val="18"/>
          <w:szCs w:val="18"/>
          <w:lang w:val="hy-AM"/>
        </w:rPr>
        <w:t xml:space="preserve"> </w:t>
      </w:r>
      <w:r w:rsidRPr="00E11362">
        <w:rPr>
          <w:rFonts w:ascii="Sylfaen" w:hAnsi="Sylfaen" w:cs="Sylfaen"/>
          <w:sz w:val="18"/>
          <w:szCs w:val="18"/>
          <w:lang w:val="hy-AM"/>
        </w:rPr>
        <w:t>սկսել</w:t>
      </w:r>
      <w:r w:rsidRPr="00E11362">
        <w:rPr>
          <w:rFonts w:ascii="Sylfaen" w:hAnsi="Sylfaen"/>
          <w:sz w:val="18"/>
          <w:szCs w:val="18"/>
          <w:lang w:val="hy-AM"/>
        </w:rPr>
        <w:t xml:space="preserve">, </w:t>
      </w:r>
      <w:r w:rsidRPr="00E11362">
        <w:rPr>
          <w:rFonts w:ascii="Sylfaen" w:hAnsi="Sylfaen" w:cs="Sylfaen"/>
          <w:sz w:val="18"/>
          <w:szCs w:val="18"/>
          <w:lang w:val="hy-AM"/>
        </w:rPr>
        <w:t>որ</w:t>
      </w:r>
      <w:r w:rsidRPr="00E11362">
        <w:rPr>
          <w:rFonts w:ascii="Sylfaen" w:hAnsi="Sylfaen"/>
          <w:sz w:val="18"/>
          <w:szCs w:val="18"/>
          <w:lang w:val="hy-AM"/>
        </w:rPr>
        <w:t xml:space="preserve"> </w:t>
      </w:r>
      <w:r w:rsidRPr="00E11362">
        <w:rPr>
          <w:rFonts w:ascii="Sylfaen" w:hAnsi="Sylfaen" w:cs="Sylfaen"/>
          <w:sz w:val="18"/>
          <w:szCs w:val="18"/>
          <w:lang w:val="hy-AM"/>
        </w:rPr>
        <w:t>մեզ</w:t>
      </w:r>
      <w:r w:rsidRPr="00E11362">
        <w:rPr>
          <w:rFonts w:ascii="Sylfaen" w:hAnsi="Sylfaen"/>
          <w:sz w:val="18"/>
          <w:szCs w:val="18"/>
          <w:lang w:val="hy-AM"/>
        </w:rPr>
        <w:t xml:space="preserve"> </w:t>
      </w:r>
      <w:r w:rsidRPr="00E11362">
        <w:rPr>
          <w:rFonts w:ascii="Sylfaen" w:hAnsi="Sylfaen" w:cs="Sylfaen"/>
          <w:sz w:val="18"/>
          <w:szCs w:val="18"/>
          <w:lang w:val="hy-AM"/>
        </w:rPr>
        <w:t>համար</w:t>
      </w:r>
      <w:r w:rsidRPr="00E11362">
        <w:rPr>
          <w:rFonts w:ascii="Sylfaen" w:hAnsi="Sylfaen"/>
          <w:sz w:val="18"/>
          <w:szCs w:val="18"/>
          <w:lang w:val="hy-AM"/>
        </w:rPr>
        <w:t xml:space="preserve"> «</w:t>
      </w:r>
      <w:r w:rsidRPr="00E11362">
        <w:rPr>
          <w:rFonts w:ascii="Sylfaen" w:hAnsi="Sylfaen" w:cs="Sylfaen"/>
          <w:sz w:val="18"/>
          <w:szCs w:val="18"/>
          <w:lang w:val="hy-AM"/>
        </w:rPr>
        <w:t>նարդիվան</w:t>
      </w:r>
      <w:r w:rsidRPr="00E11362">
        <w:rPr>
          <w:rFonts w:ascii="Sylfaen" w:hAnsi="Sylfaen"/>
          <w:sz w:val="18"/>
          <w:szCs w:val="18"/>
          <w:lang w:val="hy-AM"/>
        </w:rPr>
        <w:t xml:space="preserve"> </w:t>
      </w:r>
      <w:r w:rsidRPr="00E11362">
        <w:rPr>
          <w:rFonts w:ascii="Sylfaen" w:hAnsi="Sylfaen" w:cs="Sylfaen"/>
          <w:sz w:val="18"/>
          <w:szCs w:val="18"/>
          <w:lang w:val="hy-AM"/>
        </w:rPr>
        <w:t>դառնա</w:t>
      </w:r>
      <w:r w:rsidRPr="00E11362">
        <w:rPr>
          <w:rFonts w:ascii="Sylfaen" w:hAnsi="Sylfaen"/>
          <w:sz w:val="18"/>
          <w:szCs w:val="18"/>
          <w:lang w:val="hy-AM"/>
        </w:rPr>
        <w:t>», «</w:t>
      </w:r>
      <w:r w:rsidRPr="00E11362">
        <w:rPr>
          <w:rFonts w:ascii="Sylfaen" w:hAnsi="Sylfaen" w:cs="Sylfaen"/>
          <w:sz w:val="18"/>
          <w:szCs w:val="18"/>
          <w:lang w:val="hy-AM"/>
        </w:rPr>
        <w:t>ձորը</w:t>
      </w:r>
      <w:r w:rsidRPr="00E11362">
        <w:rPr>
          <w:rFonts w:ascii="Sylfaen" w:hAnsi="Sylfaen"/>
          <w:sz w:val="18"/>
          <w:szCs w:val="18"/>
          <w:lang w:val="hy-AM"/>
        </w:rPr>
        <w:t xml:space="preserve"> </w:t>
      </w:r>
      <w:r w:rsidRPr="00E11362">
        <w:rPr>
          <w:rFonts w:ascii="Sylfaen" w:hAnsi="Sylfaen" w:cs="Sylfaen"/>
          <w:sz w:val="18"/>
          <w:szCs w:val="18"/>
          <w:lang w:val="hy-AM"/>
        </w:rPr>
        <w:t>բարձրանանք</w:t>
      </w:r>
      <w:r w:rsidRPr="00E11362">
        <w:rPr>
          <w:rFonts w:ascii="Sylfaen" w:hAnsi="Sylfaen"/>
          <w:sz w:val="18"/>
          <w:szCs w:val="18"/>
          <w:lang w:val="hy-AM"/>
        </w:rPr>
        <w:t>»</w:t>
      </w:r>
      <w:r w:rsidRPr="00E11362">
        <w:rPr>
          <w:rFonts w:ascii="Sylfaen" w:hAnsi="Sylfaen" w:cs="Tahoma"/>
          <w:sz w:val="18"/>
          <w:szCs w:val="18"/>
          <w:lang w:val="hy-AM"/>
        </w:rPr>
        <w:t>։</w:t>
      </w:r>
      <w:r w:rsidRPr="00E11362">
        <w:rPr>
          <w:rFonts w:ascii="Sylfaen" w:hAnsi="Sylfaen"/>
          <w:sz w:val="18"/>
          <w:szCs w:val="18"/>
          <w:lang w:val="hy-AM"/>
        </w:rPr>
        <w:t xml:space="preserve"> </w:t>
      </w:r>
      <w:r w:rsidRPr="00E11362">
        <w:rPr>
          <w:rFonts w:ascii="Sylfaen" w:hAnsi="Sylfaen" w:cs="Sylfaen"/>
          <w:sz w:val="18"/>
          <w:szCs w:val="18"/>
          <w:lang w:val="hy-AM"/>
        </w:rPr>
        <w:t>Աղասին</w:t>
      </w:r>
      <w:r w:rsidRPr="00E11362">
        <w:rPr>
          <w:rFonts w:ascii="Sylfaen" w:hAnsi="Sylfaen"/>
          <w:sz w:val="18"/>
          <w:szCs w:val="18"/>
          <w:lang w:val="hy-AM"/>
        </w:rPr>
        <w:t xml:space="preserve"> </w:t>
      </w:r>
      <w:r w:rsidRPr="00E11362">
        <w:rPr>
          <w:rFonts w:ascii="Sylfaen" w:hAnsi="Sylfaen" w:cs="Sylfaen"/>
          <w:sz w:val="18"/>
          <w:szCs w:val="18"/>
          <w:lang w:val="hy-AM"/>
        </w:rPr>
        <w:t>սկսեց</w:t>
      </w:r>
      <w:r w:rsidRPr="00E11362">
        <w:rPr>
          <w:rFonts w:ascii="Sylfaen" w:hAnsi="Sylfaen"/>
          <w:sz w:val="18"/>
          <w:szCs w:val="18"/>
          <w:lang w:val="hy-AM"/>
        </w:rPr>
        <w:t>...»</w:t>
      </w:r>
      <w:r w:rsidRPr="00E11362">
        <w:rPr>
          <w:rFonts w:ascii="Sylfaen" w:hAnsi="Sylfaen" w:cs="Tahoma"/>
          <w:sz w:val="18"/>
          <w:szCs w:val="18"/>
          <w:lang w:val="hy-AM"/>
        </w:rPr>
        <w:t>։</w:t>
      </w:r>
      <w:r w:rsidRPr="00E11362">
        <w:rPr>
          <w:rFonts w:ascii="Sylfaen" w:hAnsi="Sylfaen"/>
          <w:sz w:val="18"/>
          <w:szCs w:val="18"/>
          <w:lang w:val="hy-AM"/>
        </w:rPr>
        <w:t xml:space="preserve"> </w:t>
      </w:r>
      <w:r w:rsidRPr="00E11362">
        <w:rPr>
          <w:rFonts w:ascii="Sylfaen" w:hAnsi="Sylfaen" w:cs="Sylfaen"/>
          <w:sz w:val="18"/>
          <w:szCs w:val="18"/>
          <w:lang w:val="hy-AM"/>
        </w:rPr>
        <w:t>Ծ</w:t>
      </w:r>
      <w:r w:rsidRPr="00E11362">
        <w:rPr>
          <w:rFonts w:ascii="Sylfaen" w:hAnsi="Sylfaen"/>
          <w:sz w:val="18"/>
          <w:szCs w:val="18"/>
          <w:lang w:val="hy-AM"/>
        </w:rPr>
        <w:t xml:space="preserve">. </w:t>
      </w:r>
      <w:r w:rsidRPr="00E11362">
        <w:rPr>
          <w:rFonts w:ascii="Sylfaen" w:hAnsi="Sylfaen" w:cs="Sylfaen"/>
          <w:sz w:val="18"/>
          <w:szCs w:val="18"/>
          <w:lang w:val="hy-AM"/>
        </w:rPr>
        <w:t>Բ</w:t>
      </w:r>
      <w:r w:rsidRPr="00E11362">
        <w:rPr>
          <w:rFonts w:ascii="Sylfaen" w:hAnsi="Sylfaen"/>
          <w:sz w:val="18"/>
          <w:szCs w:val="18"/>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1">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2">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3">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4">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5">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6">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7">
      <w:start w:val="1"/>
      <w:numFmt w:val="bullet"/>
      <w:lvlText w:val="—"/>
      <w:lvlJc w:val="left"/>
      <w:rPr>
        <w:rFonts w:ascii="Tahoma" w:hAnsi="Tahoma" w:cs="Tahoma"/>
        <w:b/>
        <w:bCs/>
        <w:i w:val="0"/>
        <w:iCs w:val="0"/>
        <w:smallCaps w:val="0"/>
        <w:strike w:val="0"/>
        <w:color w:val="000000"/>
        <w:spacing w:val="10"/>
        <w:w w:val="100"/>
        <w:position w:val="0"/>
        <w:sz w:val="11"/>
        <w:szCs w:val="11"/>
        <w:u w:val="none"/>
      </w:rPr>
    </w:lvl>
    <w:lvl w:ilvl="8">
      <w:start w:val="1"/>
      <w:numFmt w:val="bullet"/>
      <w:lvlText w:val="—"/>
      <w:lvlJc w:val="left"/>
      <w:rPr>
        <w:rFonts w:ascii="Tahoma" w:hAnsi="Tahoma" w:cs="Tahoma"/>
        <w:b/>
        <w:bCs/>
        <w:i w:val="0"/>
        <w:iCs w:val="0"/>
        <w:smallCaps w:val="0"/>
        <w:strike w:val="0"/>
        <w:color w:val="000000"/>
        <w:spacing w:val="10"/>
        <w:w w:val="100"/>
        <w:position w:val="0"/>
        <w:sz w:val="11"/>
        <w:szCs w:val="11"/>
        <w:u w:val="none"/>
      </w:rPr>
    </w:lvl>
  </w:abstractNum>
  <w:abstractNum w:abstractNumId="1" w15:restartNumberingAfterBreak="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2" w15:restartNumberingAfterBreak="0">
    <w:nsid w:val="00000005"/>
    <w:multiLevelType w:val="multilevel"/>
    <w:tmpl w:val="00000004"/>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3" w15:restartNumberingAfterBreak="0">
    <w:nsid w:val="00000007"/>
    <w:multiLevelType w:val="multilevel"/>
    <w:tmpl w:val="00000006"/>
    <w:lvl w:ilvl="0">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abstractNum>
  <w:abstractNum w:abstractNumId="4" w15:restartNumberingAfterBreak="0">
    <w:nsid w:val="00000009"/>
    <w:multiLevelType w:val="multilevel"/>
    <w:tmpl w:val="00000008"/>
    <w:lvl w:ilvl="0">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abstractNum>
  <w:abstractNum w:abstractNumId="5" w15:restartNumberingAfterBreak="0">
    <w:nsid w:val="0000000B"/>
    <w:multiLevelType w:val="multilevel"/>
    <w:tmpl w:val="0000000A"/>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6" w15:restartNumberingAfterBreak="0">
    <w:nsid w:val="0000000D"/>
    <w:multiLevelType w:val="multilevel"/>
    <w:tmpl w:val="0000000C"/>
    <w:lvl w:ilvl="0">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abstractNum>
  <w:abstractNum w:abstractNumId="7" w15:restartNumberingAfterBreak="0">
    <w:nsid w:val="0000000F"/>
    <w:multiLevelType w:val="multilevel"/>
    <w:tmpl w:val="0000000E"/>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8" w15:restartNumberingAfterBreak="0">
    <w:nsid w:val="00000011"/>
    <w:multiLevelType w:val="multilevel"/>
    <w:tmpl w:val="00000010"/>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9" w15:restartNumberingAfterBreak="0">
    <w:nsid w:val="00000013"/>
    <w:multiLevelType w:val="multilevel"/>
    <w:tmpl w:val="00000012"/>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10" w15:restartNumberingAfterBreak="0">
    <w:nsid w:val="00000015"/>
    <w:multiLevelType w:val="multilevel"/>
    <w:tmpl w:val="00000014"/>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11" w15:restartNumberingAfterBreak="0">
    <w:nsid w:val="00000017"/>
    <w:multiLevelType w:val="multilevel"/>
    <w:tmpl w:val="00000016"/>
    <w:lvl w:ilvl="0">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20"/>
        <w:w w:val="100"/>
        <w:position w:val="0"/>
        <w:sz w:val="16"/>
        <w:szCs w:val="16"/>
        <w:u w:val="none"/>
      </w:rPr>
    </w:lvl>
  </w:abstractNum>
  <w:abstractNum w:abstractNumId="12" w15:restartNumberingAfterBreak="0">
    <w:nsid w:val="00000019"/>
    <w:multiLevelType w:val="multilevel"/>
    <w:tmpl w:val="00000018"/>
    <w:lvl w:ilvl="0">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4"/>
        <w:szCs w:val="14"/>
        <w:u w:val="none"/>
      </w:rPr>
    </w:lvl>
  </w:abstractNum>
  <w:abstractNum w:abstractNumId="13" w15:restartNumberingAfterBreak="0">
    <w:nsid w:val="0000001B"/>
    <w:multiLevelType w:val="multilevel"/>
    <w:tmpl w:val="0000001A"/>
    <w:lvl w:ilvl="0">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abstractNum>
  <w:abstractNum w:abstractNumId="14" w15:restartNumberingAfterBreak="0">
    <w:nsid w:val="0000001D"/>
    <w:multiLevelType w:val="multilevel"/>
    <w:tmpl w:val="0000001C"/>
    <w:lvl w:ilvl="0">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1">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2">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3">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4">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5">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6">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7">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lvl w:ilvl="8">
      <w:start w:val="1"/>
      <w:numFmt w:val="bullet"/>
      <w:lvlText w:val="—"/>
      <w:lvlJc w:val="left"/>
      <w:rPr>
        <w:rFonts w:ascii="Sylfaen" w:hAnsi="Sylfaen" w:cs="Sylfaen"/>
        <w:b w:val="0"/>
        <w:bCs w:val="0"/>
        <w:i w:val="0"/>
        <w:iCs w:val="0"/>
        <w:smallCaps w:val="0"/>
        <w:strike w:val="0"/>
        <w:color w:val="000000"/>
        <w:spacing w:val="30"/>
        <w:w w:val="100"/>
        <w:position w:val="0"/>
        <w:sz w:val="16"/>
        <w:szCs w:val="16"/>
        <w:u w:val="none"/>
      </w:rPr>
    </w:lvl>
  </w:abstractNum>
  <w:abstractNum w:abstractNumId="15" w15:restartNumberingAfterBreak="0">
    <w:nsid w:val="2BA337F7"/>
    <w:multiLevelType w:val="multilevel"/>
    <w:tmpl w:val="201C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F1A25"/>
    <w:multiLevelType w:val="multilevel"/>
    <w:tmpl w:val="4D94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911A5"/>
    <w:multiLevelType w:val="multilevel"/>
    <w:tmpl w:val="54C0D546"/>
    <w:lvl w:ilvl="0">
      <w:start w:val="114"/>
      <w:numFmt w:val="decimal"/>
      <w:lvlText w:val="%1."/>
      <w:lvlJc w:val="left"/>
      <w:rPr>
        <w:rFonts w:ascii="Sylfaen" w:eastAsia="Sylfaen" w:hAnsi="Sylfaen" w:cs="Sylfaen"/>
        <w:b w:val="0"/>
        <w:bCs w:val="0"/>
        <w:i w:val="0"/>
        <w:iCs w:val="0"/>
        <w:smallCaps w:val="0"/>
        <w:strike w:val="0"/>
        <w:color w:val="000000"/>
        <w:spacing w:val="2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8B6C79"/>
    <w:multiLevelType w:val="multilevel"/>
    <w:tmpl w:val="AB3C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5494552">
    <w:abstractNumId w:val="0"/>
  </w:num>
  <w:num w:numId="2" w16cid:durableId="1621760141">
    <w:abstractNumId w:val="1"/>
  </w:num>
  <w:num w:numId="3" w16cid:durableId="1686901356">
    <w:abstractNumId w:val="2"/>
  </w:num>
  <w:num w:numId="4" w16cid:durableId="1050497687">
    <w:abstractNumId w:val="3"/>
  </w:num>
  <w:num w:numId="5" w16cid:durableId="1762991810">
    <w:abstractNumId w:val="4"/>
  </w:num>
  <w:num w:numId="6" w16cid:durableId="1422096878">
    <w:abstractNumId w:val="5"/>
  </w:num>
  <w:num w:numId="7" w16cid:durableId="1001473174">
    <w:abstractNumId w:val="6"/>
  </w:num>
  <w:num w:numId="8" w16cid:durableId="1287271303">
    <w:abstractNumId w:val="7"/>
  </w:num>
  <w:num w:numId="9" w16cid:durableId="2024436830">
    <w:abstractNumId w:val="8"/>
  </w:num>
  <w:num w:numId="10" w16cid:durableId="1120102997">
    <w:abstractNumId w:val="9"/>
  </w:num>
  <w:num w:numId="11" w16cid:durableId="1314793398">
    <w:abstractNumId w:val="10"/>
  </w:num>
  <w:num w:numId="12" w16cid:durableId="1777289244">
    <w:abstractNumId w:val="11"/>
  </w:num>
  <w:num w:numId="13" w16cid:durableId="319239499">
    <w:abstractNumId w:val="12"/>
  </w:num>
  <w:num w:numId="14" w16cid:durableId="1837919000">
    <w:abstractNumId w:val="13"/>
  </w:num>
  <w:num w:numId="15" w16cid:durableId="976496233">
    <w:abstractNumId w:val="14"/>
  </w:num>
  <w:num w:numId="16" w16cid:durableId="1442457115">
    <w:abstractNumId w:val="16"/>
  </w:num>
  <w:num w:numId="17" w16cid:durableId="1668289104">
    <w:abstractNumId w:val="18"/>
  </w:num>
  <w:num w:numId="18" w16cid:durableId="1179809756">
    <w:abstractNumId w:val="15"/>
  </w:num>
  <w:num w:numId="19" w16cid:durableId="1469321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01"/>
    <w:rsid w:val="000E4501"/>
    <w:rsid w:val="00103824"/>
    <w:rsid w:val="00166D5B"/>
    <w:rsid w:val="0029620A"/>
    <w:rsid w:val="00407F0A"/>
    <w:rsid w:val="004441ED"/>
    <w:rsid w:val="007E46A3"/>
    <w:rsid w:val="00D3726D"/>
    <w:rsid w:val="00E0278C"/>
    <w:rsid w:val="00E106BD"/>
    <w:rsid w:val="00F2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0F34"/>
  <w15:chartTrackingRefBased/>
  <w15:docId w15:val="{AF4DFA2C-33F9-4327-8B8A-55A87806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F0A"/>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0E4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4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45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45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45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45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45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45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45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5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45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4501"/>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0E4501"/>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0E4501"/>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0E4501"/>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E4501"/>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E4501"/>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E4501"/>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E4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4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0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4501"/>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0E4501"/>
    <w:pPr>
      <w:spacing w:before="160"/>
      <w:jc w:val="center"/>
    </w:pPr>
    <w:rPr>
      <w:i/>
      <w:iCs/>
      <w:color w:val="404040" w:themeColor="text1" w:themeTint="BF"/>
    </w:rPr>
  </w:style>
  <w:style w:type="character" w:customStyle="1" w:styleId="22">
    <w:name w:val="Цитата 2 Знак"/>
    <w:basedOn w:val="a0"/>
    <w:link w:val="21"/>
    <w:uiPriority w:val="29"/>
    <w:rsid w:val="000E4501"/>
    <w:rPr>
      <w:i/>
      <w:iCs/>
      <w:color w:val="404040" w:themeColor="text1" w:themeTint="BF"/>
    </w:rPr>
  </w:style>
  <w:style w:type="paragraph" w:styleId="a7">
    <w:name w:val="List Paragraph"/>
    <w:basedOn w:val="a"/>
    <w:uiPriority w:val="34"/>
    <w:qFormat/>
    <w:rsid w:val="000E4501"/>
    <w:pPr>
      <w:ind w:left="720"/>
      <w:contextualSpacing/>
    </w:pPr>
  </w:style>
  <w:style w:type="character" w:styleId="a8">
    <w:name w:val="Intense Emphasis"/>
    <w:basedOn w:val="a0"/>
    <w:uiPriority w:val="21"/>
    <w:qFormat/>
    <w:rsid w:val="000E4501"/>
    <w:rPr>
      <w:i/>
      <w:iCs/>
      <w:color w:val="0F4761" w:themeColor="accent1" w:themeShade="BF"/>
    </w:rPr>
  </w:style>
  <w:style w:type="paragraph" w:styleId="a9">
    <w:name w:val="Intense Quote"/>
    <w:basedOn w:val="a"/>
    <w:next w:val="a"/>
    <w:link w:val="aa"/>
    <w:uiPriority w:val="30"/>
    <w:qFormat/>
    <w:rsid w:val="000E4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4501"/>
    <w:rPr>
      <w:i/>
      <w:iCs/>
      <w:color w:val="0F4761" w:themeColor="accent1" w:themeShade="BF"/>
    </w:rPr>
  </w:style>
  <w:style w:type="character" w:styleId="ab">
    <w:name w:val="Intense Reference"/>
    <w:basedOn w:val="a0"/>
    <w:uiPriority w:val="32"/>
    <w:qFormat/>
    <w:rsid w:val="000E4501"/>
    <w:rPr>
      <w:b/>
      <w:bCs/>
      <w:smallCaps/>
      <w:color w:val="0F4761" w:themeColor="accent1" w:themeShade="BF"/>
      <w:spacing w:val="5"/>
    </w:rPr>
  </w:style>
  <w:style w:type="paragraph" w:styleId="ac">
    <w:name w:val="No Spacing"/>
    <w:uiPriority w:val="1"/>
    <w:qFormat/>
    <w:rsid w:val="00407F0A"/>
    <w:pPr>
      <w:spacing w:after="0" w:line="240" w:lineRule="auto"/>
    </w:pPr>
    <w:rPr>
      <w:rFonts w:asciiTheme="minorHAnsi" w:eastAsiaTheme="minorEastAsia" w:hAnsiTheme="minorHAnsi"/>
      <w:kern w:val="0"/>
      <w:sz w:val="22"/>
      <w:szCs w:val="22"/>
      <w:lang w:val="ru-RU" w:eastAsia="ru-RU"/>
      <w14:ligatures w14:val="none"/>
    </w:rPr>
  </w:style>
  <w:style w:type="character" w:styleId="ad">
    <w:name w:val="Hyperlink"/>
    <w:basedOn w:val="a0"/>
    <w:uiPriority w:val="99"/>
    <w:rsid w:val="00407F0A"/>
    <w:rPr>
      <w:color w:val="0066CC"/>
      <w:u w:val="single"/>
    </w:rPr>
  </w:style>
  <w:style w:type="character" w:customStyle="1" w:styleId="ae">
    <w:name w:val="Сноска_"/>
    <w:basedOn w:val="a0"/>
    <w:link w:val="af"/>
    <w:rsid w:val="00407F0A"/>
    <w:rPr>
      <w:rFonts w:cs="Sylfaen"/>
      <w:i/>
      <w:iCs/>
      <w:sz w:val="13"/>
      <w:szCs w:val="13"/>
      <w:shd w:val="clear" w:color="auto" w:fill="FFFFFF"/>
    </w:rPr>
  </w:style>
  <w:style w:type="paragraph" w:customStyle="1" w:styleId="af">
    <w:name w:val="Сноска"/>
    <w:basedOn w:val="a"/>
    <w:link w:val="ae"/>
    <w:rsid w:val="00407F0A"/>
    <w:pPr>
      <w:widowControl w:val="0"/>
      <w:shd w:val="clear" w:color="auto" w:fill="FFFFFF"/>
      <w:spacing w:after="0" w:line="240" w:lineRule="atLeast"/>
    </w:pPr>
    <w:rPr>
      <w:rFonts w:ascii="Sylfaen" w:eastAsiaTheme="minorHAnsi" w:hAnsi="Sylfaen" w:cs="Sylfaen"/>
      <w:i/>
      <w:iCs/>
      <w:kern w:val="2"/>
      <w:sz w:val="13"/>
      <w:szCs w:val="13"/>
      <w:lang w:val="en-US" w:eastAsia="en-US"/>
      <w14:ligatures w14:val="standardContextual"/>
    </w:rPr>
  </w:style>
  <w:style w:type="character" w:customStyle="1" w:styleId="TrebuchetMS">
    <w:name w:val="Сноска + Trebuchet MS"/>
    <w:aliases w:val="6 pt,Не курсив"/>
    <w:basedOn w:val="ae"/>
    <w:uiPriority w:val="99"/>
    <w:rsid w:val="00407F0A"/>
    <w:rPr>
      <w:rFonts w:ascii="Trebuchet MS" w:hAnsi="Trebuchet MS" w:cs="Trebuchet MS"/>
      <w:i/>
      <w:iCs/>
      <w:sz w:val="12"/>
      <w:szCs w:val="12"/>
      <w:shd w:val="clear" w:color="auto" w:fill="FFFFFF"/>
    </w:rPr>
  </w:style>
  <w:style w:type="character" w:customStyle="1" w:styleId="af0">
    <w:name w:val="Сноска + Не курсив"/>
    <w:aliases w:val="Интервал 0 pt"/>
    <w:basedOn w:val="ae"/>
    <w:uiPriority w:val="99"/>
    <w:rsid w:val="00407F0A"/>
    <w:rPr>
      <w:rFonts w:cs="Sylfaen"/>
      <w:i/>
      <w:iCs/>
      <w:spacing w:val="10"/>
      <w:sz w:val="13"/>
      <w:szCs w:val="13"/>
      <w:shd w:val="clear" w:color="auto" w:fill="FFFFFF"/>
    </w:rPr>
  </w:style>
  <w:style w:type="character" w:customStyle="1" w:styleId="23">
    <w:name w:val="Сноска (2)_"/>
    <w:basedOn w:val="a0"/>
    <w:link w:val="24"/>
    <w:uiPriority w:val="99"/>
    <w:rsid w:val="00407F0A"/>
    <w:rPr>
      <w:rFonts w:cs="Sylfaen"/>
      <w:spacing w:val="-10"/>
      <w:sz w:val="20"/>
      <w:szCs w:val="20"/>
      <w:shd w:val="clear" w:color="auto" w:fill="FFFFFF"/>
    </w:rPr>
  </w:style>
  <w:style w:type="paragraph" w:customStyle="1" w:styleId="24">
    <w:name w:val="Сноска (2)"/>
    <w:basedOn w:val="a"/>
    <w:link w:val="23"/>
    <w:uiPriority w:val="99"/>
    <w:rsid w:val="00407F0A"/>
    <w:pPr>
      <w:widowControl w:val="0"/>
      <w:shd w:val="clear" w:color="auto" w:fill="FFFFFF"/>
      <w:spacing w:after="0" w:line="240" w:lineRule="atLeast"/>
      <w:jc w:val="center"/>
    </w:pPr>
    <w:rPr>
      <w:rFonts w:ascii="Sylfaen" w:eastAsiaTheme="minorHAnsi" w:hAnsi="Sylfaen" w:cs="Sylfaen"/>
      <w:spacing w:val="-10"/>
      <w:kern w:val="2"/>
      <w:sz w:val="20"/>
      <w:szCs w:val="20"/>
      <w:lang w:val="en-US" w:eastAsia="en-US"/>
      <w14:ligatures w14:val="standardContextual"/>
    </w:rPr>
  </w:style>
  <w:style w:type="character" w:customStyle="1" w:styleId="31">
    <w:name w:val="Сноска (3)_"/>
    <w:basedOn w:val="a0"/>
    <w:link w:val="32"/>
    <w:uiPriority w:val="99"/>
    <w:rsid w:val="00407F0A"/>
    <w:rPr>
      <w:rFonts w:cs="Sylfaen"/>
      <w:i/>
      <w:iCs/>
      <w:spacing w:val="10"/>
      <w:sz w:val="16"/>
      <w:szCs w:val="16"/>
      <w:shd w:val="clear" w:color="auto" w:fill="FFFFFF"/>
    </w:rPr>
  </w:style>
  <w:style w:type="paragraph" w:customStyle="1" w:styleId="32">
    <w:name w:val="Сноска (3)"/>
    <w:basedOn w:val="a"/>
    <w:link w:val="31"/>
    <w:uiPriority w:val="99"/>
    <w:rsid w:val="00407F0A"/>
    <w:pPr>
      <w:widowControl w:val="0"/>
      <w:shd w:val="clear" w:color="auto" w:fill="FFFFFF"/>
      <w:spacing w:after="0" w:line="221" w:lineRule="exact"/>
      <w:ind w:firstLine="420"/>
    </w:pPr>
    <w:rPr>
      <w:rFonts w:ascii="Sylfaen" w:eastAsiaTheme="minorHAnsi" w:hAnsi="Sylfaen" w:cs="Sylfaen"/>
      <w:i/>
      <w:iCs/>
      <w:spacing w:val="10"/>
      <w:kern w:val="2"/>
      <w:sz w:val="16"/>
      <w:szCs w:val="16"/>
      <w:lang w:val="en-US" w:eastAsia="en-US"/>
      <w14:ligatures w14:val="standardContextual"/>
    </w:rPr>
  </w:style>
  <w:style w:type="character" w:customStyle="1" w:styleId="33">
    <w:name w:val="Сноска (3) + Не курсив"/>
    <w:aliases w:val="Интервал 1 pt"/>
    <w:basedOn w:val="31"/>
    <w:uiPriority w:val="99"/>
    <w:rsid w:val="00407F0A"/>
    <w:rPr>
      <w:rFonts w:cs="Sylfaen"/>
      <w:i/>
      <w:iCs/>
      <w:spacing w:val="20"/>
      <w:sz w:val="16"/>
      <w:szCs w:val="16"/>
      <w:shd w:val="clear" w:color="auto" w:fill="FFFFFF"/>
    </w:rPr>
  </w:style>
  <w:style w:type="character" w:customStyle="1" w:styleId="41">
    <w:name w:val="Сноска (4)_"/>
    <w:basedOn w:val="a0"/>
    <w:link w:val="42"/>
    <w:uiPriority w:val="99"/>
    <w:rsid w:val="00407F0A"/>
    <w:rPr>
      <w:rFonts w:cs="Sylfaen"/>
      <w:i/>
      <w:iCs/>
      <w:sz w:val="12"/>
      <w:szCs w:val="12"/>
      <w:shd w:val="clear" w:color="auto" w:fill="FFFFFF"/>
    </w:rPr>
  </w:style>
  <w:style w:type="paragraph" w:customStyle="1" w:styleId="42">
    <w:name w:val="Сноска (4)"/>
    <w:basedOn w:val="a"/>
    <w:link w:val="41"/>
    <w:uiPriority w:val="99"/>
    <w:rsid w:val="00407F0A"/>
    <w:pPr>
      <w:widowControl w:val="0"/>
      <w:shd w:val="clear" w:color="auto" w:fill="FFFFFF"/>
      <w:spacing w:after="0" w:line="240" w:lineRule="atLeast"/>
    </w:pPr>
    <w:rPr>
      <w:rFonts w:ascii="Sylfaen" w:eastAsiaTheme="minorHAnsi" w:hAnsi="Sylfaen" w:cs="Sylfaen"/>
      <w:i/>
      <w:iCs/>
      <w:kern w:val="2"/>
      <w:sz w:val="12"/>
      <w:szCs w:val="12"/>
      <w:lang w:val="en-US" w:eastAsia="en-US"/>
      <w14:ligatures w14:val="standardContextual"/>
    </w:rPr>
  </w:style>
  <w:style w:type="character" w:customStyle="1" w:styleId="43">
    <w:name w:val="Сноска (4) + Не курсив"/>
    <w:aliases w:val="Интервал 0 pt28"/>
    <w:basedOn w:val="41"/>
    <w:uiPriority w:val="99"/>
    <w:rsid w:val="00407F0A"/>
    <w:rPr>
      <w:rFonts w:cs="Sylfaen"/>
      <w:i/>
      <w:iCs/>
      <w:spacing w:val="10"/>
      <w:sz w:val="12"/>
      <w:szCs w:val="12"/>
      <w:shd w:val="clear" w:color="auto" w:fill="FFFFFF"/>
    </w:rPr>
  </w:style>
  <w:style w:type="character" w:customStyle="1" w:styleId="4Exact">
    <w:name w:val="Основной текст (4) Exact"/>
    <w:basedOn w:val="a0"/>
    <w:link w:val="44"/>
    <w:uiPriority w:val="99"/>
    <w:rsid w:val="00407F0A"/>
    <w:rPr>
      <w:rFonts w:cs="Sylfaen"/>
      <w:sz w:val="76"/>
      <w:szCs w:val="76"/>
      <w:shd w:val="clear" w:color="auto" w:fill="FFFFFF"/>
    </w:rPr>
  </w:style>
  <w:style w:type="paragraph" w:customStyle="1" w:styleId="44">
    <w:name w:val="Основной текст (4)"/>
    <w:basedOn w:val="a"/>
    <w:link w:val="4Exact"/>
    <w:uiPriority w:val="99"/>
    <w:rsid w:val="00407F0A"/>
    <w:pPr>
      <w:widowControl w:val="0"/>
      <w:shd w:val="clear" w:color="auto" w:fill="FFFFFF"/>
      <w:spacing w:after="0" w:line="240" w:lineRule="atLeast"/>
    </w:pPr>
    <w:rPr>
      <w:rFonts w:ascii="Sylfaen" w:eastAsiaTheme="minorHAnsi" w:hAnsi="Sylfaen" w:cs="Sylfaen"/>
      <w:kern w:val="2"/>
      <w:sz w:val="76"/>
      <w:szCs w:val="76"/>
      <w:lang w:val="en-US" w:eastAsia="en-US"/>
      <w14:ligatures w14:val="standardContextual"/>
    </w:rPr>
  </w:style>
  <w:style w:type="character" w:customStyle="1" w:styleId="5Exact">
    <w:name w:val="Основной текст (5) Exact"/>
    <w:basedOn w:val="a0"/>
    <w:link w:val="51"/>
    <w:uiPriority w:val="99"/>
    <w:rsid w:val="00407F0A"/>
    <w:rPr>
      <w:rFonts w:ascii="Trebuchet MS" w:hAnsi="Trebuchet MS" w:cs="Trebuchet MS"/>
      <w:sz w:val="44"/>
      <w:szCs w:val="44"/>
      <w:shd w:val="clear" w:color="auto" w:fill="FFFFFF"/>
    </w:rPr>
  </w:style>
  <w:style w:type="paragraph" w:customStyle="1" w:styleId="51">
    <w:name w:val="Основной текст (5)"/>
    <w:basedOn w:val="a"/>
    <w:link w:val="5Exact"/>
    <w:uiPriority w:val="99"/>
    <w:rsid w:val="00407F0A"/>
    <w:pPr>
      <w:widowControl w:val="0"/>
      <w:shd w:val="clear" w:color="auto" w:fill="FFFFFF"/>
      <w:spacing w:after="0" w:line="240" w:lineRule="atLeast"/>
    </w:pPr>
    <w:rPr>
      <w:rFonts w:ascii="Trebuchet MS" w:eastAsiaTheme="minorHAnsi" w:hAnsi="Trebuchet MS" w:cs="Trebuchet MS"/>
      <w:kern w:val="2"/>
      <w:sz w:val="44"/>
      <w:szCs w:val="44"/>
      <w:lang w:val="en-US" w:eastAsia="en-US"/>
      <w14:ligatures w14:val="standardContextual"/>
    </w:rPr>
  </w:style>
  <w:style w:type="character" w:customStyle="1" w:styleId="34">
    <w:name w:val="Основной текст (3)_"/>
    <w:basedOn w:val="a0"/>
    <w:link w:val="35"/>
    <w:uiPriority w:val="99"/>
    <w:rsid w:val="00407F0A"/>
    <w:rPr>
      <w:rFonts w:cs="Sylfaen"/>
      <w:spacing w:val="20"/>
      <w:sz w:val="16"/>
      <w:szCs w:val="16"/>
      <w:shd w:val="clear" w:color="auto" w:fill="FFFFFF"/>
    </w:rPr>
  </w:style>
  <w:style w:type="paragraph" w:customStyle="1" w:styleId="35">
    <w:name w:val="Основной текст (3)"/>
    <w:basedOn w:val="a"/>
    <w:link w:val="34"/>
    <w:uiPriority w:val="99"/>
    <w:rsid w:val="00407F0A"/>
    <w:pPr>
      <w:widowControl w:val="0"/>
      <w:shd w:val="clear" w:color="auto" w:fill="FFFFFF"/>
      <w:spacing w:after="300" w:line="240" w:lineRule="atLeast"/>
      <w:jc w:val="center"/>
    </w:pPr>
    <w:rPr>
      <w:rFonts w:ascii="Sylfaen" w:eastAsiaTheme="minorHAnsi" w:hAnsi="Sylfaen" w:cs="Sylfaen"/>
      <w:spacing w:val="20"/>
      <w:kern w:val="2"/>
      <w:sz w:val="16"/>
      <w:szCs w:val="16"/>
      <w:lang w:val="en-US" w:eastAsia="en-US"/>
      <w14:ligatures w14:val="standardContextual"/>
    </w:rPr>
  </w:style>
  <w:style w:type="character" w:customStyle="1" w:styleId="25">
    <w:name w:val="Основной текст (2)_"/>
    <w:basedOn w:val="a0"/>
    <w:link w:val="210"/>
    <w:uiPriority w:val="99"/>
    <w:rsid w:val="00407F0A"/>
    <w:rPr>
      <w:rFonts w:cs="Sylfaen"/>
      <w:i/>
      <w:iCs/>
      <w:spacing w:val="10"/>
      <w:sz w:val="16"/>
      <w:szCs w:val="16"/>
      <w:shd w:val="clear" w:color="auto" w:fill="FFFFFF"/>
    </w:rPr>
  </w:style>
  <w:style w:type="paragraph" w:customStyle="1" w:styleId="210">
    <w:name w:val="Основной текст (2)1"/>
    <w:basedOn w:val="a"/>
    <w:link w:val="25"/>
    <w:uiPriority w:val="99"/>
    <w:rsid w:val="00407F0A"/>
    <w:pPr>
      <w:widowControl w:val="0"/>
      <w:shd w:val="clear" w:color="auto" w:fill="FFFFFF"/>
      <w:spacing w:before="300" w:after="0" w:line="250" w:lineRule="exact"/>
      <w:ind w:firstLine="480"/>
      <w:jc w:val="both"/>
    </w:pPr>
    <w:rPr>
      <w:rFonts w:ascii="Sylfaen" w:eastAsiaTheme="minorHAnsi" w:hAnsi="Sylfaen" w:cs="Sylfaen"/>
      <w:i/>
      <w:iCs/>
      <w:spacing w:val="10"/>
      <w:kern w:val="2"/>
      <w:sz w:val="16"/>
      <w:szCs w:val="16"/>
      <w:lang w:val="en-US" w:eastAsia="en-US"/>
      <w14:ligatures w14:val="standardContextual"/>
    </w:rPr>
  </w:style>
  <w:style w:type="character" w:customStyle="1" w:styleId="26">
    <w:name w:val="Основной текст (2) + Не курсив"/>
    <w:aliases w:val="Интервал 1 pt8"/>
    <w:basedOn w:val="25"/>
    <w:uiPriority w:val="99"/>
    <w:rsid w:val="00407F0A"/>
    <w:rPr>
      <w:rFonts w:cs="Sylfaen"/>
      <w:i/>
      <w:iCs/>
      <w:spacing w:val="20"/>
      <w:sz w:val="16"/>
      <w:szCs w:val="16"/>
      <w:shd w:val="clear" w:color="auto" w:fill="FFFFFF"/>
      <w:lang w:val="ru-RU" w:eastAsia="ru-RU"/>
    </w:rPr>
  </w:style>
  <w:style w:type="character" w:customStyle="1" w:styleId="28">
    <w:name w:val="Основной текст (2) + 8"/>
    <w:aliases w:val="5 pt,Интервал 0 pt27,Основной текст (3) + 8,Основной текст (2) + 10"/>
    <w:basedOn w:val="25"/>
    <w:uiPriority w:val="99"/>
    <w:rsid w:val="00407F0A"/>
    <w:rPr>
      <w:rFonts w:cs="Sylfaen"/>
      <w:i/>
      <w:iCs/>
      <w:spacing w:val="0"/>
      <w:sz w:val="17"/>
      <w:szCs w:val="17"/>
      <w:shd w:val="clear" w:color="auto" w:fill="FFFFFF"/>
    </w:rPr>
  </w:style>
  <w:style w:type="character" w:customStyle="1" w:styleId="230">
    <w:name w:val="Основной текст (2) + Не курсив3"/>
    <w:aliases w:val="Интервал 1 pt7"/>
    <w:basedOn w:val="25"/>
    <w:uiPriority w:val="99"/>
    <w:rsid w:val="00407F0A"/>
    <w:rPr>
      <w:rFonts w:cs="Sylfaen"/>
      <w:i/>
      <w:iCs/>
      <w:spacing w:val="30"/>
      <w:sz w:val="16"/>
      <w:szCs w:val="16"/>
      <w:shd w:val="clear" w:color="auto" w:fill="FFFFFF"/>
      <w:lang w:val="ru-RU" w:eastAsia="ru-RU"/>
    </w:rPr>
  </w:style>
  <w:style w:type="character" w:customStyle="1" w:styleId="26pt">
    <w:name w:val="Основной текст (2) + 6 pt"/>
    <w:aliases w:val="Интервал 0 pt26"/>
    <w:basedOn w:val="25"/>
    <w:uiPriority w:val="99"/>
    <w:rsid w:val="00407F0A"/>
    <w:rPr>
      <w:rFonts w:cs="Sylfaen"/>
      <w:i/>
      <w:iCs/>
      <w:spacing w:val="0"/>
      <w:sz w:val="12"/>
      <w:szCs w:val="12"/>
      <w:shd w:val="clear" w:color="auto" w:fill="FFFFFF"/>
    </w:rPr>
  </w:style>
  <w:style w:type="character" w:customStyle="1" w:styleId="11">
    <w:name w:val="Заголовок №1_"/>
    <w:basedOn w:val="a0"/>
    <w:link w:val="110"/>
    <w:uiPriority w:val="99"/>
    <w:rsid w:val="00407F0A"/>
    <w:rPr>
      <w:rFonts w:cs="Sylfaen"/>
      <w:sz w:val="60"/>
      <w:szCs w:val="60"/>
      <w:shd w:val="clear" w:color="auto" w:fill="FFFFFF"/>
    </w:rPr>
  </w:style>
  <w:style w:type="paragraph" w:customStyle="1" w:styleId="110">
    <w:name w:val="Заголовок №11"/>
    <w:basedOn w:val="a"/>
    <w:link w:val="11"/>
    <w:uiPriority w:val="99"/>
    <w:rsid w:val="00407F0A"/>
    <w:pPr>
      <w:widowControl w:val="0"/>
      <w:shd w:val="clear" w:color="auto" w:fill="FFFFFF"/>
      <w:spacing w:after="120" w:line="240" w:lineRule="atLeast"/>
      <w:jc w:val="both"/>
      <w:outlineLvl w:val="0"/>
    </w:pPr>
    <w:rPr>
      <w:rFonts w:ascii="Sylfaen" w:eastAsiaTheme="minorHAnsi" w:hAnsi="Sylfaen" w:cs="Sylfaen"/>
      <w:kern w:val="2"/>
      <w:sz w:val="60"/>
      <w:szCs w:val="60"/>
      <w:lang w:val="en-US" w:eastAsia="en-US"/>
      <w14:ligatures w14:val="standardContextual"/>
    </w:rPr>
  </w:style>
  <w:style w:type="character" w:customStyle="1" w:styleId="12">
    <w:name w:val="Заголовок №1"/>
    <w:basedOn w:val="11"/>
    <w:uiPriority w:val="99"/>
    <w:rsid w:val="00407F0A"/>
    <w:rPr>
      <w:rFonts w:cs="Sylfaen"/>
      <w:sz w:val="60"/>
      <w:szCs w:val="60"/>
      <w:shd w:val="clear" w:color="auto" w:fill="FFFFFF"/>
    </w:rPr>
  </w:style>
  <w:style w:type="character" w:customStyle="1" w:styleId="1Gulim">
    <w:name w:val="Заголовок №1 + Gulim"/>
    <w:aliases w:val="41 pt"/>
    <w:basedOn w:val="11"/>
    <w:uiPriority w:val="99"/>
    <w:rsid w:val="00407F0A"/>
    <w:rPr>
      <w:rFonts w:ascii="Gulim" w:eastAsia="Gulim" w:cs="Gulim"/>
      <w:sz w:val="82"/>
      <w:szCs w:val="82"/>
      <w:shd w:val="clear" w:color="auto" w:fill="FFFFFF"/>
      <w:lang w:val="en-US" w:eastAsia="en-US"/>
    </w:rPr>
  </w:style>
  <w:style w:type="character" w:customStyle="1" w:styleId="29pt">
    <w:name w:val="Основной текст (2) + 9 pt"/>
    <w:basedOn w:val="25"/>
    <w:uiPriority w:val="99"/>
    <w:rsid w:val="00407F0A"/>
    <w:rPr>
      <w:rFonts w:cs="Sylfaen"/>
      <w:i/>
      <w:iCs/>
      <w:spacing w:val="10"/>
      <w:sz w:val="18"/>
      <w:szCs w:val="18"/>
      <w:shd w:val="clear" w:color="auto" w:fill="FFFFFF"/>
    </w:rPr>
  </w:style>
  <w:style w:type="character" w:customStyle="1" w:styleId="213pt">
    <w:name w:val="Основной текст (2) + 13 pt"/>
    <w:aliases w:val="Не курсив13,Интервал 0 pt25"/>
    <w:basedOn w:val="25"/>
    <w:uiPriority w:val="99"/>
    <w:rsid w:val="00407F0A"/>
    <w:rPr>
      <w:rFonts w:cs="Sylfaen"/>
      <w:i/>
      <w:iCs/>
      <w:spacing w:val="0"/>
      <w:sz w:val="26"/>
      <w:szCs w:val="26"/>
      <w:shd w:val="clear" w:color="auto" w:fill="FFFFFF"/>
    </w:rPr>
  </w:style>
  <w:style w:type="character" w:customStyle="1" w:styleId="29pt3">
    <w:name w:val="Основной текст (2) + 9 pt3"/>
    <w:aliases w:val="Не курсив12,Интервал 1 pt6"/>
    <w:basedOn w:val="25"/>
    <w:uiPriority w:val="99"/>
    <w:rsid w:val="00407F0A"/>
    <w:rPr>
      <w:rFonts w:cs="Sylfaen"/>
      <w:i/>
      <w:iCs/>
      <w:spacing w:val="20"/>
      <w:sz w:val="18"/>
      <w:szCs w:val="18"/>
      <w:shd w:val="clear" w:color="auto" w:fill="FFFFFF"/>
      <w:lang w:val="ru-RU" w:eastAsia="ru-RU"/>
    </w:rPr>
  </w:style>
  <w:style w:type="character" w:customStyle="1" w:styleId="30pt">
    <w:name w:val="Основной текст (3) + Интервал 0 pt"/>
    <w:basedOn w:val="34"/>
    <w:uiPriority w:val="99"/>
    <w:rsid w:val="00407F0A"/>
    <w:rPr>
      <w:rFonts w:cs="Sylfaen"/>
      <w:spacing w:val="10"/>
      <w:sz w:val="16"/>
      <w:szCs w:val="16"/>
      <w:shd w:val="clear" w:color="auto" w:fill="FFFFFF"/>
    </w:rPr>
  </w:style>
  <w:style w:type="character" w:customStyle="1" w:styleId="220">
    <w:name w:val="Основной текст (2) + Не курсив2"/>
    <w:basedOn w:val="25"/>
    <w:uiPriority w:val="99"/>
    <w:rsid w:val="00407F0A"/>
    <w:rPr>
      <w:rFonts w:cs="Sylfaen"/>
      <w:i/>
      <w:iCs/>
      <w:spacing w:val="10"/>
      <w:sz w:val="16"/>
      <w:szCs w:val="16"/>
      <w:shd w:val="clear" w:color="auto" w:fill="FFFFFF"/>
    </w:rPr>
  </w:style>
  <w:style w:type="character" w:customStyle="1" w:styleId="29pt2">
    <w:name w:val="Основной текст (2) + 9 pt2"/>
    <w:aliases w:val="Интервал 0 pt24"/>
    <w:basedOn w:val="25"/>
    <w:uiPriority w:val="99"/>
    <w:rsid w:val="00407F0A"/>
    <w:rPr>
      <w:rFonts w:cs="Sylfaen"/>
      <w:i/>
      <w:iCs/>
      <w:spacing w:val="0"/>
      <w:sz w:val="18"/>
      <w:szCs w:val="18"/>
      <w:shd w:val="clear" w:color="auto" w:fill="FFFFFF"/>
    </w:rPr>
  </w:style>
  <w:style w:type="character" w:customStyle="1" w:styleId="27">
    <w:name w:val="Основной текст (2) + 7"/>
    <w:aliases w:val="5 pt12,Интервал 0 pt23"/>
    <w:basedOn w:val="25"/>
    <w:uiPriority w:val="99"/>
    <w:rsid w:val="00407F0A"/>
    <w:rPr>
      <w:rFonts w:cs="Sylfaen"/>
      <w:i/>
      <w:iCs/>
      <w:spacing w:val="0"/>
      <w:sz w:val="15"/>
      <w:szCs w:val="15"/>
      <w:shd w:val="clear" w:color="auto" w:fill="FFFFFF"/>
    </w:rPr>
  </w:style>
  <w:style w:type="character" w:customStyle="1" w:styleId="20pt">
    <w:name w:val="Основной текст (2) + Интервал 0 pt"/>
    <w:basedOn w:val="25"/>
    <w:uiPriority w:val="99"/>
    <w:rsid w:val="00407F0A"/>
    <w:rPr>
      <w:rFonts w:cs="Sylfaen"/>
      <w:i/>
      <w:iCs/>
      <w:spacing w:val="0"/>
      <w:sz w:val="16"/>
      <w:szCs w:val="16"/>
      <w:shd w:val="clear" w:color="auto" w:fill="FFFFFF"/>
    </w:rPr>
  </w:style>
  <w:style w:type="character" w:customStyle="1" w:styleId="27pt">
    <w:name w:val="Основной текст (2) + 7 pt"/>
    <w:aliases w:val="Не курсив11,Интервал 0 pt22"/>
    <w:basedOn w:val="25"/>
    <w:uiPriority w:val="99"/>
    <w:rsid w:val="00407F0A"/>
    <w:rPr>
      <w:rFonts w:cs="Sylfaen"/>
      <w:i/>
      <w:iCs/>
      <w:spacing w:val="0"/>
      <w:sz w:val="14"/>
      <w:szCs w:val="14"/>
      <w:shd w:val="clear" w:color="auto" w:fill="FFFFFF"/>
    </w:rPr>
  </w:style>
  <w:style w:type="character" w:customStyle="1" w:styleId="224pt">
    <w:name w:val="Основной текст (2) + 24 pt"/>
    <w:aliases w:val="Интервал 0 pt21"/>
    <w:basedOn w:val="25"/>
    <w:uiPriority w:val="99"/>
    <w:rsid w:val="00407F0A"/>
    <w:rPr>
      <w:rFonts w:cs="Sylfaen"/>
      <w:i/>
      <w:iCs/>
      <w:spacing w:val="0"/>
      <w:sz w:val="48"/>
      <w:szCs w:val="48"/>
      <w:shd w:val="clear" w:color="auto" w:fill="FFFFFF"/>
    </w:rPr>
  </w:style>
  <w:style w:type="character" w:customStyle="1" w:styleId="61">
    <w:name w:val="Основной текст (6)_"/>
    <w:basedOn w:val="a0"/>
    <w:link w:val="62"/>
    <w:uiPriority w:val="99"/>
    <w:rsid w:val="00407F0A"/>
    <w:rPr>
      <w:rFonts w:cs="Sylfaen"/>
      <w:i/>
      <w:iCs/>
      <w:sz w:val="13"/>
      <w:szCs w:val="13"/>
      <w:shd w:val="clear" w:color="auto" w:fill="FFFFFF"/>
    </w:rPr>
  </w:style>
  <w:style w:type="paragraph" w:customStyle="1" w:styleId="62">
    <w:name w:val="Основной текст (6)"/>
    <w:basedOn w:val="a"/>
    <w:link w:val="61"/>
    <w:uiPriority w:val="99"/>
    <w:rsid w:val="00407F0A"/>
    <w:pPr>
      <w:widowControl w:val="0"/>
      <w:shd w:val="clear" w:color="auto" w:fill="FFFFFF"/>
      <w:spacing w:before="60" w:after="0" w:line="240" w:lineRule="atLeast"/>
      <w:ind w:firstLine="400"/>
      <w:jc w:val="both"/>
    </w:pPr>
    <w:rPr>
      <w:rFonts w:ascii="Sylfaen" w:eastAsiaTheme="minorHAnsi" w:hAnsi="Sylfaen" w:cs="Sylfaen"/>
      <w:i/>
      <w:iCs/>
      <w:kern w:val="2"/>
      <w:sz w:val="13"/>
      <w:szCs w:val="13"/>
      <w:lang w:val="en-US" w:eastAsia="en-US"/>
      <w14:ligatures w14:val="standardContextual"/>
    </w:rPr>
  </w:style>
  <w:style w:type="character" w:customStyle="1" w:styleId="67">
    <w:name w:val="Основной текст (6) + 7"/>
    <w:aliases w:val="5 pt11,Не курсив10"/>
    <w:basedOn w:val="61"/>
    <w:uiPriority w:val="99"/>
    <w:rsid w:val="00407F0A"/>
    <w:rPr>
      <w:rFonts w:cs="Sylfaen"/>
      <w:i/>
      <w:iCs/>
      <w:sz w:val="15"/>
      <w:szCs w:val="15"/>
      <w:shd w:val="clear" w:color="auto" w:fill="FFFFFF"/>
    </w:rPr>
  </w:style>
  <w:style w:type="character" w:customStyle="1" w:styleId="27pt3">
    <w:name w:val="Основной текст (2) + 7 pt3"/>
    <w:basedOn w:val="25"/>
    <w:uiPriority w:val="99"/>
    <w:rsid w:val="00407F0A"/>
    <w:rPr>
      <w:rFonts w:cs="Sylfaen"/>
      <w:i/>
      <w:iCs/>
      <w:spacing w:val="10"/>
      <w:sz w:val="14"/>
      <w:szCs w:val="14"/>
      <w:shd w:val="clear" w:color="auto" w:fill="FFFFFF"/>
    </w:rPr>
  </w:style>
  <w:style w:type="character" w:customStyle="1" w:styleId="af1">
    <w:name w:val="Подпись к таблице_"/>
    <w:basedOn w:val="a0"/>
    <w:link w:val="af2"/>
    <w:uiPriority w:val="99"/>
    <w:rsid w:val="00407F0A"/>
    <w:rPr>
      <w:rFonts w:cs="Sylfaen"/>
      <w:i/>
      <w:iCs/>
      <w:spacing w:val="10"/>
      <w:sz w:val="16"/>
      <w:szCs w:val="16"/>
      <w:shd w:val="clear" w:color="auto" w:fill="FFFFFF"/>
    </w:rPr>
  </w:style>
  <w:style w:type="paragraph" w:customStyle="1" w:styleId="af2">
    <w:name w:val="Подпись к таблице"/>
    <w:basedOn w:val="a"/>
    <w:link w:val="af1"/>
    <w:uiPriority w:val="99"/>
    <w:rsid w:val="00407F0A"/>
    <w:pPr>
      <w:widowControl w:val="0"/>
      <w:shd w:val="clear" w:color="auto" w:fill="FFFFFF"/>
      <w:spacing w:after="0" w:line="240" w:lineRule="atLeast"/>
    </w:pPr>
    <w:rPr>
      <w:rFonts w:ascii="Sylfaen" w:eastAsiaTheme="minorHAnsi" w:hAnsi="Sylfaen" w:cs="Sylfaen"/>
      <w:i/>
      <w:iCs/>
      <w:spacing w:val="10"/>
      <w:kern w:val="2"/>
      <w:sz w:val="16"/>
      <w:szCs w:val="16"/>
      <w:lang w:val="en-US" w:eastAsia="en-US"/>
      <w14:ligatures w14:val="standardContextual"/>
    </w:rPr>
  </w:style>
  <w:style w:type="character" w:customStyle="1" w:styleId="29">
    <w:name w:val="Основной текст (2)"/>
    <w:basedOn w:val="25"/>
    <w:uiPriority w:val="99"/>
    <w:rsid w:val="00407F0A"/>
    <w:rPr>
      <w:rFonts w:cs="Sylfaen"/>
      <w:i/>
      <w:iCs/>
      <w:spacing w:val="10"/>
      <w:sz w:val="16"/>
      <w:szCs w:val="16"/>
      <w:shd w:val="clear" w:color="auto" w:fill="FFFFFF"/>
    </w:rPr>
  </w:style>
  <w:style w:type="character" w:customStyle="1" w:styleId="2a">
    <w:name w:val="Основной текст (2) + Малые прописные"/>
    <w:basedOn w:val="25"/>
    <w:uiPriority w:val="99"/>
    <w:rsid w:val="00407F0A"/>
    <w:rPr>
      <w:rFonts w:cs="Sylfaen"/>
      <w:i/>
      <w:iCs/>
      <w:smallCaps/>
      <w:spacing w:val="10"/>
      <w:sz w:val="16"/>
      <w:szCs w:val="16"/>
      <w:shd w:val="clear" w:color="auto" w:fill="FFFFFF"/>
    </w:rPr>
  </w:style>
  <w:style w:type="character" w:customStyle="1" w:styleId="24pt">
    <w:name w:val="Основной текст (2) + 4 pt"/>
    <w:aliases w:val="Не курсив9,Малые прописные,Интервал 0 pt20"/>
    <w:basedOn w:val="25"/>
    <w:uiPriority w:val="99"/>
    <w:rsid w:val="00407F0A"/>
    <w:rPr>
      <w:rFonts w:cs="Sylfaen"/>
      <w:i/>
      <w:iCs/>
      <w:smallCaps/>
      <w:spacing w:val="0"/>
      <w:sz w:val="8"/>
      <w:szCs w:val="8"/>
      <w:shd w:val="clear" w:color="auto" w:fill="FFFFFF"/>
      <w:lang w:val="en-US" w:eastAsia="en-US"/>
    </w:rPr>
  </w:style>
  <w:style w:type="character" w:customStyle="1" w:styleId="271">
    <w:name w:val="Основной текст (2) + 71"/>
    <w:aliases w:val="5 pt10"/>
    <w:basedOn w:val="25"/>
    <w:uiPriority w:val="99"/>
    <w:rsid w:val="00407F0A"/>
    <w:rPr>
      <w:rFonts w:cs="Sylfaen"/>
      <w:i/>
      <w:iCs/>
      <w:spacing w:val="10"/>
      <w:sz w:val="15"/>
      <w:szCs w:val="15"/>
      <w:shd w:val="clear" w:color="auto" w:fill="FFFFFF"/>
    </w:rPr>
  </w:style>
  <w:style w:type="character" w:customStyle="1" w:styleId="282">
    <w:name w:val="Основной текст (2) + 82"/>
    <w:aliases w:val="5 pt9,Интервал 1 pt5"/>
    <w:basedOn w:val="25"/>
    <w:uiPriority w:val="99"/>
    <w:rsid w:val="00407F0A"/>
    <w:rPr>
      <w:rFonts w:cs="Sylfaen"/>
      <w:i/>
      <w:iCs/>
      <w:spacing w:val="20"/>
      <w:sz w:val="17"/>
      <w:szCs w:val="17"/>
      <w:shd w:val="clear" w:color="auto" w:fill="FFFFFF"/>
    </w:rPr>
  </w:style>
  <w:style w:type="character" w:customStyle="1" w:styleId="27pt2">
    <w:name w:val="Основной текст (2) + 7 pt2"/>
    <w:aliases w:val="Не курсив8,Интервал -1 pt,Основной текст (6) + 7 pt"/>
    <w:basedOn w:val="25"/>
    <w:uiPriority w:val="99"/>
    <w:rsid w:val="00407F0A"/>
    <w:rPr>
      <w:rFonts w:cs="Sylfaen"/>
      <w:i/>
      <w:iCs/>
      <w:spacing w:val="-20"/>
      <w:sz w:val="14"/>
      <w:szCs w:val="14"/>
      <w:shd w:val="clear" w:color="auto" w:fill="FFFFFF"/>
      <w:lang w:val="ru-RU" w:eastAsia="ru-RU"/>
    </w:rPr>
  </w:style>
  <w:style w:type="character" w:customStyle="1" w:styleId="100">
    <w:name w:val="Основной текст (10)_"/>
    <w:basedOn w:val="a0"/>
    <w:link w:val="101"/>
    <w:uiPriority w:val="99"/>
    <w:rsid w:val="00407F0A"/>
    <w:rPr>
      <w:rFonts w:cs="Sylfaen"/>
      <w:sz w:val="14"/>
      <w:szCs w:val="14"/>
      <w:shd w:val="clear" w:color="auto" w:fill="FFFFFF"/>
    </w:rPr>
  </w:style>
  <w:style w:type="paragraph" w:customStyle="1" w:styleId="101">
    <w:name w:val="Основной текст (10)"/>
    <w:basedOn w:val="a"/>
    <w:link w:val="100"/>
    <w:uiPriority w:val="99"/>
    <w:rsid w:val="00407F0A"/>
    <w:pPr>
      <w:widowControl w:val="0"/>
      <w:shd w:val="clear" w:color="auto" w:fill="FFFFFF"/>
      <w:spacing w:before="720" w:after="0" w:line="240" w:lineRule="atLeast"/>
    </w:pPr>
    <w:rPr>
      <w:rFonts w:ascii="Sylfaen" w:eastAsiaTheme="minorHAnsi" w:hAnsi="Sylfaen" w:cs="Sylfaen"/>
      <w:kern w:val="2"/>
      <w:sz w:val="14"/>
      <w:szCs w:val="14"/>
      <w:lang w:val="en-US" w:eastAsia="en-US"/>
      <w14:ligatures w14:val="standardContextual"/>
    </w:rPr>
  </w:style>
  <w:style w:type="character" w:customStyle="1" w:styleId="107">
    <w:name w:val="Основной текст (10) + 7"/>
    <w:aliases w:val="5 pt8,Интервал 1 pt4,Основной текст (4) + 7"/>
    <w:basedOn w:val="100"/>
    <w:uiPriority w:val="99"/>
    <w:rsid w:val="00407F0A"/>
    <w:rPr>
      <w:rFonts w:cs="Sylfaen"/>
      <w:spacing w:val="20"/>
      <w:sz w:val="15"/>
      <w:szCs w:val="15"/>
      <w:shd w:val="clear" w:color="auto" w:fill="FFFFFF"/>
    </w:rPr>
  </w:style>
  <w:style w:type="character" w:customStyle="1" w:styleId="20pt2">
    <w:name w:val="Основной текст (2) + Интервал 0 pt2"/>
    <w:basedOn w:val="25"/>
    <w:uiPriority w:val="99"/>
    <w:rsid w:val="00407F0A"/>
    <w:rPr>
      <w:rFonts w:cs="Sylfaen"/>
      <w:i/>
      <w:iCs/>
      <w:spacing w:val="0"/>
      <w:sz w:val="16"/>
      <w:szCs w:val="16"/>
      <w:shd w:val="clear" w:color="auto" w:fill="FFFFFF"/>
    </w:rPr>
  </w:style>
  <w:style w:type="character" w:customStyle="1" w:styleId="260">
    <w:name w:val="Основной текст (2) + 6"/>
    <w:aliases w:val="5 pt7,Интервал -1 pt1,Масштаб 150%"/>
    <w:basedOn w:val="25"/>
    <w:uiPriority w:val="99"/>
    <w:rsid w:val="00407F0A"/>
    <w:rPr>
      <w:rFonts w:cs="Sylfaen"/>
      <w:i/>
      <w:iCs/>
      <w:spacing w:val="-20"/>
      <w:w w:val="150"/>
      <w:sz w:val="13"/>
      <w:szCs w:val="13"/>
      <w:shd w:val="clear" w:color="auto" w:fill="FFFFFF"/>
    </w:rPr>
  </w:style>
  <w:style w:type="character" w:customStyle="1" w:styleId="11Exact">
    <w:name w:val="Основной текст (11) Exact"/>
    <w:basedOn w:val="a0"/>
    <w:link w:val="111"/>
    <w:uiPriority w:val="99"/>
    <w:rsid w:val="00407F0A"/>
    <w:rPr>
      <w:rFonts w:cs="Sylfaen"/>
      <w:sz w:val="110"/>
      <w:szCs w:val="110"/>
      <w:shd w:val="clear" w:color="auto" w:fill="FFFFFF"/>
    </w:rPr>
  </w:style>
  <w:style w:type="paragraph" w:customStyle="1" w:styleId="111">
    <w:name w:val="Основной текст (11)"/>
    <w:basedOn w:val="a"/>
    <w:link w:val="11Exact"/>
    <w:uiPriority w:val="99"/>
    <w:rsid w:val="00407F0A"/>
    <w:pPr>
      <w:widowControl w:val="0"/>
      <w:shd w:val="clear" w:color="auto" w:fill="FFFFFF"/>
      <w:spacing w:after="0" w:line="240" w:lineRule="atLeast"/>
    </w:pPr>
    <w:rPr>
      <w:rFonts w:ascii="Sylfaen" w:eastAsiaTheme="minorHAnsi" w:hAnsi="Sylfaen" w:cs="Sylfaen"/>
      <w:kern w:val="2"/>
      <w:sz w:val="110"/>
      <w:szCs w:val="110"/>
      <w:lang w:val="en-US" w:eastAsia="en-US"/>
      <w14:ligatures w14:val="standardContextual"/>
    </w:rPr>
  </w:style>
  <w:style w:type="character" w:customStyle="1" w:styleId="12Exact">
    <w:name w:val="Основной текст (12) Exact"/>
    <w:basedOn w:val="a0"/>
    <w:link w:val="120"/>
    <w:uiPriority w:val="99"/>
    <w:rsid w:val="00407F0A"/>
    <w:rPr>
      <w:rFonts w:cs="Sylfaen"/>
      <w:i/>
      <w:iCs/>
      <w:sz w:val="14"/>
      <w:szCs w:val="14"/>
      <w:shd w:val="clear" w:color="auto" w:fill="FFFFFF"/>
    </w:rPr>
  </w:style>
  <w:style w:type="paragraph" w:customStyle="1" w:styleId="120">
    <w:name w:val="Основной текст (12)"/>
    <w:basedOn w:val="a"/>
    <w:link w:val="12Exact"/>
    <w:uiPriority w:val="99"/>
    <w:rsid w:val="00407F0A"/>
    <w:pPr>
      <w:widowControl w:val="0"/>
      <w:shd w:val="clear" w:color="auto" w:fill="FFFFFF"/>
      <w:spacing w:after="1440" w:line="240" w:lineRule="atLeast"/>
    </w:pPr>
    <w:rPr>
      <w:rFonts w:ascii="Sylfaen" w:eastAsiaTheme="minorHAnsi" w:hAnsi="Sylfaen" w:cs="Sylfaen"/>
      <w:i/>
      <w:iCs/>
      <w:kern w:val="2"/>
      <w:sz w:val="14"/>
      <w:szCs w:val="14"/>
      <w:lang w:val="en-US" w:eastAsia="en-US"/>
      <w14:ligatures w14:val="standardContextual"/>
    </w:rPr>
  </w:style>
  <w:style w:type="character" w:customStyle="1" w:styleId="12Exact1">
    <w:name w:val="Основной текст (12) Exact1"/>
    <w:basedOn w:val="12Exact"/>
    <w:uiPriority w:val="99"/>
    <w:rsid w:val="00407F0A"/>
    <w:rPr>
      <w:rFonts w:cs="Sylfaen"/>
      <w:i/>
      <w:iCs/>
      <w:sz w:val="14"/>
      <w:szCs w:val="14"/>
      <w:shd w:val="clear" w:color="auto" w:fill="FFFFFF"/>
    </w:rPr>
  </w:style>
  <w:style w:type="character" w:customStyle="1" w:styleId="13Exact">
    <w:name w:val="Основной текст (13) Exact"/>
    <w:basedOn w:val="a0"/>
    <w:link w:val="13"/>
    <w:uiPriority w:val="99"/>
    <w:rsid w:val="00407F0A"/>
    <w:rPr>
      <w:rFonts w:cs="Sylfaen"/>
      <w:sz w:val="26"/>
      <w:szCs w:val="26"/>
      <w:shd w:val="clear" w:color="auto" w:fill="FFFFFF"/>
    </w:rPr>
  </w:style>
  <w:style w:type="paragraph" w:customStyle="1" w:styleId="13">
    <w:name w:val="Основной текст (13)"/>
    <w:basedOn w:val="a"/>
    <w:link w:val="13Exact"/>
    <w:uiPriority w:val="99"/>
    <w:rsid w:val="00407F0A"/>
    <w:pPr>
      <w:widowControl w:val="0"/>
      <w:shd w:val="clear" w:color="auto" w:fill="FFFFFF"/>
      <w:spacing w:before="1440" w:after="0" w:line="240" w:lineRule="atLeast"/>
    </w:pPr>
    <w:rPr>
      <w:rFonts w:ascii="Sylfaen" w:eastAsiaTheme="minorHAnsi" w:hAnsi="Sylfaen" w:cs="Sylfaen"/>
      <w:kern w:val="2"/>
      <w:sz w:val="26"/>
      <w:szCs w:val="26"/>
      <w:lang w:val="en-US" w:eastAsia="en-US"/>
      <w14:ligatures w14:val="standardContextual"/>
    </w:rPr>
  </w:style>
  <w:style w:type="character" w:customStyle="1" w:styleId="13Exact1">
    <w:name w:val="Основной текст (13) Exact1"/>
    <w:basedOn w:val="13Exact"/>
    <w:uiPriority w:val="99"/>
    <w:rsid w:val="00407F0A"/>
    <w:rPr>
      <w:rFonts w:cs="Sylfaen"/>
      <w:sz w:val="26"/>
      <w:szCs w:val="26"/>
      <w:shd w:val="clear" w:color="auto" w:fill="FFFFFF"/>
    </w:rPr>
  </w:style>
  <w:style w:type="character" w:customStyle="1" w:styleId="2b">
    <w:name w:val="Заголовок №2_"/>
    <w:basedOn w:val="a0"/>
    <w:link w:val="2c"/>
    <w:uiPriority w:val="99"/>
    <w:rsid w:val="00407F0A"/>
    <w:rPr>
      <w:rFonts w:cs="Sylfaen"/>
      <w:sz w:val="16"/>
      <w:szCs w:val="16"/>
      <w:shd w:val="clear" w:color="auto" w:fill="FFFFFF"/>
    </w:rPr>
  </w:style>
  <w:style w:type="paragraph" w:customStyle="1" w:styleId="2c">
    <w:name w:val="Заголовок №2"/>
    <w:basedOn w:val="a"/>
    <w:link w:val="2b"/>
    <w:uiPriority w:val="99"/>
    <w:rsid w:val="00407F0A"/>
    <w:pPr>
      <w:widowControl w:val="0"/>
      <w:shd w:val="clear" w:color="auto" w:fill="FFFFFF"/>
      <w:spacing w:after="300" w:line="240" w:lineRule="atLeast"/>
      <w:outlineLvl w:val="1"/>
    </w:pPr>
    <w:rPr>
      <w:rFonts w:ascii="Sylfaen" w:eastAsiaTheme="minorHAnsi" w:hAnsi="Sylfaen" w:cs="Sylfaen"/>
      <w:kern w:val="2"/>
      <w:sz w:val="16"/>
      <w:szCs w:val="16"/>
      <w:lang w:val="en-US" w:eastAsia="en-US"/>
      <w14:ligatures w14:val="standardContextual"/>
    </w:rPr>
  </w:style>
  <w:style w:type="character" w:customStyle="1" w:styleId="211">
    <w:name w:val="Основной текст (2) + Не курсив1"/>
    <w:aliases w:val="Интервал 0 pt19"/>
    <w:basedOn w:val="25"/>
    <w:uiPriority w:val="99"/>
    <w:rsid w:val="00407F0A"/>
    <w:rPr>
      <w:rFonts w:cs="Sylfaen"/>
      <w:i/>
      <w:iCs/>
      <w:spacing w:val="0"/>
      <w:sz w:val="16"/>
      <w:szCs w:val="16"/>
      <w:shd w:val="clear" w:color="auto" w:fill="FFFFFF"/>
    </w:rPr>
  </w:style>
  <w:style w:type="character" w:customStyle="1" w:styleId="14Exact">
    <w:name w:val="Основной текст (14) Exact"/>
    <w:basedOn w:val="a0"/>
    <w:link w:val="14"/>
    <w:uiPriority w:val="99"/>
    <w:rsid w:val="00407F0A"/>
    <w:rPr>
      <w:rFonts w:cs="Sylfaen"/>
      <w:spacing w:val="-10"/>
      <w:sz w:val="20"/>
      <w:szCs w:val="20"/>
      <w:shd w:val="clear" w:color="auto" w:fill="FFFFFF"/>
    </w:rPr>
  </w:style>
  <w:style w:type="paragraph" w:customStyle="1" w:styleId="14">
    <w:name w:val="Основной текст (14)"/>
    <w:basedOn w:val="a"/>
    <w:link w:val="14Exact"/>
    <w:uiPriority w:val="99"/>
    <w:rsid w:val="00407F0A"/>
    <w:pPr>
      <w:widowControl w:val="0"/>
      <w:shd w:val="clear" w:color="auto" w:fill="FFFFFF"/>
      <w:spacing w:after="0" w:line="240" w:lineRule="atLeast"/>
    </w:pPr>
    <w:rPr>
      <w:rFonts w:ascii="Sylfaen" w:eastAsiaTheme="minorHAnsi" w:hAnsi="Sylfaen" w:cs="Sylfaen"/>
      <w:spacing w:val="-10"/>
      <w:kern w:val="2"/>
      <w:sz w:val="20"/>
      <w:szCs w:val="20"/>
      <w:lang w:val="en-US" w:eastAsia="en-US"/>
      <w14:ligatures w14:val="standardContextual"/>
    </w:rPr>
  </w:style>
  <w:style w:type="character" w:customStyle="1" w:styleId="261">
    <w:name w:val="Основной текст (2) + 61"/>
    <w:aliases w:val="5 pt6,Интервал 0 pt18"/>
    <w:basedOn w:val="25"/>
    <w:uiPriority w:val="99"/>
    <w:rsid w:val="00407F0A"/>
    <w:rPr>
      <w:rFonts w:cs="Sylfaen"/>
      <w:i/>
      <w:iCs/>
      <w:spacing w:val="-10"/>
      <w:sz w:val="13"/>
      <w:szCs w:val="13"/>
      <w:shd w:val="clear" w:color="auto" w:fill="FFFFFF"/>
      <w:lang w:val="ru-RU" w:eastAsia="ru-RU"/>
    </w:rPr>
  </w:style>
  <w:style w:type="character" w:customStyle="1" w:styleId="25pt">
    <w:name w:val="Основной текст (2) + 5 pt"/>
    <w:aliases w:val="Не курсив7,Интервал 0 pt17,Основной текст (2) + David,4 pt"/>
    <w:basedOn w:val="25"/>
    <w:uiPriority w:val="99"/>
    <w:rsid w:val="00407F0A"/>
    <w:rPr>
      <w:rFonts w:cs="Sylfaen"/>
      <w:i/>
      <w:iCs/>
      <w:spacing w:val="0"/>
      <w:sz w:val="10"/>
      <w:szCs w:val="10"/>
      <w:shd w:val="clear" w:color="auto" w:fill="FFFFFF"/>
    </w:rPr>
  </w:style>
  <w:style w:type="character" w:customStyle="1" w:styleId="15">
    <w:name w:val="Основной текст (15)_"/>
    <w:basedOn w:val="a0"/>
    <w:link w:val="150"/>
    <w:uiPriority w:val="99"/>
    <w:rsid w:val="00407F0A"/>
    <w:rPr>
      <w:rFonts w:cs="Sylfaen"/>
      <w:i/>
      <w:iCs/>
      <w:sz w:val="15"/>
      <w:szCs w:val="15"/>
      <w:shd w:val="clear" w:color="auto" w:fill="FFFFFF"/>
    </w:rPr>
  </w:style>
  <w:style w:type="paragraph" w:customStyle="1" w:styleId="150">
    <w:name w:val="Основной текст (15)"/>
    <w:basedOn w:val="a"/>
    <w:link w:val="15"/>
    <w:uiPriority w:val="99"/>
    <w:rsid w:val="00407F0A"/>
    <w:pPr>
      <w:widowControl w:val="0"/>
      <w:shd w:val="clear" w:color="auto" w:fill="FFFFFF"/>
      <w:spacing w:after="0" w:line="250" w:lineRule="exact"/>
      <w:ind w:firstLine="500"/>
      <w:jc w:val="both"/>
    </w:pPr>
    <w:rPr>
      <w:rFonts w:ascii="Sylfaen" w:eastAsiaTheme="minorHAnsi" w:hAnsi="Sylfaen" w:cs="Sylfaen"/>
      <w:i/>
      <w:iCs/>
      <w:kern w:val="2"/>
      <w:sz w:val="15"/>
      <w:szCs w:val="15"/>
      <w:lang w:val="en-US" w:eastAsia="en-US"/>
      <w14:ligatures w14:val="standardContextual"/>
    </w:rPr>
  </w:style>
  <w:style w:type="character" w:customStyle="1" w:styleId="158pt">
    <w:name w:val="Основной текст (15) + 8 pt"/>
    <w:aliases w:val="Интервал 0 pt16"/>
    <w:basedOn w:val="15"/>
    <w:uiPriority w:val="99"/>
    <w:rsid w:val="00407F0A"/>
    <w:rPr>
      <w:rFonts w:cs="Sylfaen"/>
      <w:i/>
      <w:iCs/>
      <w:spacing w:val="10"/>
      <w:sz w:val="16"/>
      <w:szCs w:val="16"/>
      <w:shd w:val="clear" w:color="auto" w:fill="FFFFFF"/>
    </w:rPr>
  </w:style>
  <w:style w:type="character" w:customStyle="1" w:styleId="151pt">
    <w:name w:val="Основной текст (15) + Интервал 1 pt"/>
    <w:basedOn w:val="15"/>
    <w:uiPriority w:val="99"/>
    <w:rsid w:val="00407F0A"/>
    <w:rPr>
      <w:rFonts w:cs="Sylfaen"/>
      <w:i/>
      <w:iCs/>
      <w:spacing w:val="30"/>
      <w:sz w:val="15"/>
      <w:szCs w:val="15"/>
      <w:shd w:val="clear" w:color="auto" w:fill="FFFFFF"/>
    </w:rPr>
  </w:style>
  <w:style w:type="character" w:customStyle="1" w:styleId="154pt">
    <w:name w:val="Основной текст (15) + 4 pt"/>
    <w:aliases w:val="Не курсив6"/>
    <w:basedOn w:val="15"/>
    <w:uiPriority w:val="99"/>
    <w:rsid w:val="00407F0A"/>
    <w:rPr>
      <w:rFonts w:cs="Sylfaen"/>
      <w:i/>
      <w:iCs/>
      <w:sz w:val="8"/>
      <w:szCs w:val="8"/>
      <w:shd w:val="clear" w:color="auto" w:fill="FFFFFF"/>
    </w:rPr>
  </w:style>
  <w:style w:type="character" w:customStyle="1" w:styleId="281">
    <w:name w:val="Основной текст (2) + 81"/>
    <w:aliases w:val="5 pt5,Полужирный,Интервал 0 pt15,Основной текст (5) + 7"/>
    <w:basedOn w:val="25"/>
    <w:uiPriority w:val="99"/>
    <w:rsid w:val="00407F0A"/>
    <w:rPr>
      <w:rFonts w:cs="Sylfaen"/>
      <w:b/>
      <w:bCs/>
      <w:i/>
      <w:iCs/>
      <w:spacing w:val="0"/>
      <w:sz w:val="17"/>
      <w:szCs w:val="17"/>
      <w:shd w:val="clear" w:color="auto" w:fill="FFFFFF"/>
    </w:rPr>
  </w:style>
  <w:style w:type="character" w:customStyle="1" w:styleId="16">
    <w:name w:val="Основной текст (16)_"/>
    <w:basedOn w:val="a0"/>
    <w:link w:val="160"/>
    <w:uiPriority w:val="99"/>
    <w:rsid w:val="00407F0A"/>
    <w:rPr>
      <w:rFonts w:ascii="Tahoma" w:hAnsi="Tahoma" w:cs="Tahoma"/>
      <w:b/>
      <w:bCs/>
      <w:i/>
      <w:iCs/>
      <w:sz w:val="26"/>
      <w:szCs w:val="26"/>
      <w:shd w:val="clear" w:color="auto" w:fill="FFFFFF"/>
    </w:rPr>
  </w:style>
  <w:style w:type="paragraph" w:customStyle="1" w:styleId="160">
    <w:name w:val="Основной текст (16)"/>
    <w:basedOn w:val="a"/>
    <w:link w:val="16"/>
    <w:uiPriority w:val="99"/>
    <w:rsid w:val="00407F0A"/>
    <w:pPr>
      <w:widowControl w:val="0"/>
      <w:shd w:val="clear" w:color="auto" w:fill="FFFFFF"/>
      <w:spacing w:before="180" w:after="0" w:line="240" w:lineRule="atLeast"/>
      <w:jc w:val="center"/>
    </w:pPr>
    <w:rPr>
      <w:rFonts w:ascii="Tahoma" w:eastAsiaTheme="minorHAnsi" w:hAnsi="Tahoma" w:cs="Tahoma"/>
      <w:b/>
      <w:bCs/>
      <w:i/>
      <w:iCs/>
      <w:kern w:val="2"/>
      <w:sz w:val="26"/>
      <w:szCs w:val="26"/>
      <w:lang w:val="en-US" w:eastAsia="en-US"/>
      <w14:ligatures w14:val="standardContextual"/>
    </w:rPr>
  </w:style>
  <w:style w:type="character" w:customStyle="1" w:styleId="71">
    <w:name w:val="Основной текст (7)_"/>
    <w:basedOn w:val="a0"/>
    <w:link w:val="710"/>
    <w:uiPriority w:val="99"/>
    <w:rsid w:val="00407F0A"/>
    <w:rPr>
      <w:rFonts w:cs="Sylfaen"/>
      <w:i/>
      <w:iCs/>
      <w:spacing w:val="10"/>
      <w:sz w:val="16"/>
      <w:szCs w:val="16"/>
      <w:shd w:val="clear" w:color="auto" w:fill="FFFFFF"/>
    </w:rPr>
  </w:style>
  <w:style w:type="paragraph" w:customStyle="1" w:styleId="710">
    <w:name w:val="Основной текст (7)1"/>
    <w:basedOn w:val="a"/>
    <w:link w:val="71"/>
    <w:uiPriority w:val="99"/>
    <w:rsid w:val="00407F0A"/>
    <w:pPr>
      <w:widowControl w:val="0"/>
      <w:shd w:val="clear" w:color="auto" w:fill="FFFFFF"/>
      <w:spacing w:after="0" w:line="250" w:lineRule="exact"/>
      <w:ind w:firstLine="420"/>
      <w:jc w:val="both"/>
    </w:pPr>
    <w:rPr>
      <w:rFonts w:ascii="Sylfaen" w:eastAsiaTheme="minorHAnsi" w:hAnsi="Sylfaen" w:cs="Sylfaen"/>
      <w:i/>
      <w:iCs/>
      <w:spacing w:val="10"/>
      <w:kern w:val="2"/>
      <w:sz w:val="16"/>
      <w:szCs w:val="16"/>
      <w:lang w:val="en-US" w:eastAsia="en-US"/>
      <w14:ligatures w14:val="standardContextual"/>
    </w:rPr>
  </w:style>
  <w:style w:type="character" w:customStyle="1" w:styleId="72">
    <w:name w:val="Основной текст (7)"/>
    <w:basedOn w:val="71"/>
    <w:uiPriority w:val="99"/>
    <w:rsid w:val="00407F0A"/>
    <w:rPr>
      <w:rFonts w:cs="Sylfaen"/>
      <w:i/>
      <w:iCs/>
      <w:spacing w:val="10"/>
      <w:sz w:val="16"/>
      <w:szCs w:val="16"/>
      <w:shd w:val="clear" w:color="auto" w:fill="FFFFFF"/>
    </w:rPr>
  </w:style>
  <w:style w:type="character" w:customStyle="1" w:styleId="77">
    <w:name w:val="Основной текст (7) + 7"/>
    <w:aliases w:val="5 pt4,Интервал 0 pt14"/>
    <w:basedOn w:val="71"/>
    <w:uiPriority w:val="99"/>
    <w:rsid w:val="00407F0A"/>
    <w:rPr>
      <w:rFonts w:cs="Sylfaen"/>
      <w:i/>
      <w:iCs/>
      <w:spacing w:val="0"/>
      <w:sz w:val="15"/>
      <w:szCs w:val="15"/>
      <w:shd w:val="clear" w:color="auto" w:fill="FFFFFF"/>
    </w:rPr>
  </w:style>
  <w:style w:type="character" w:customStyle="1" w:styleId="77pt">
    <w:name w:val="Основной текст (7) + 7 pt"/>
    <w:aliases w:val="Не курсив5,Основной текст (2) + 7 pt4,Масштаб 100%"/>
    <w:basedOn w:val="71"/>
    <w:uiPriority w:val="99"/>
    <w:rsid w:val="00407F0A"/>
    <w:rPr>
      <w:rFonts w:cs="Sylfaen"/>
      <w:i/>
      <w:iCs/>
      <w:spacing w:val="10"/>
      <w:sz w:val="14"/>
      <w:szCs w:val="14"/>
      <w:shd w:val="clear" w:color="auto" w:fill="FFFFFF"/>
      <w:lang w:val="ru-RU" w:eastAsia="ru-RU"/>
    </w:rPr>
  </w:style>
  <w:style w:type="character" w:customStyle="1" w:styleId="7Candara">
    <w:name w:val="Основной текст (7) + Candara"/>
    <w:aliases w:val="5 pt3,Интервал 1 pt3,Основной текст (2) + Georgia1,5,Основной текст (2) + 93"/>
    <w:basedOn w:val="71"/>
    <w:uiPriority w:val="99"/>
    <w:rsid w:val="00407F0A"/>
    <w:rPr>
      <w:rFonts w:ascii="Candara" w:hAnsi="Candara" w:cs="Candara"/>
      <w:i/>
      <w:iCs/>
      <w:spacing w:val="20"/>
      <w:sz w:val="10"/>
      <w:szCs w:val="10"/>
      <w:shd w:val="clear" w:color="auto" w:fill="FFFFFF"/>
      <w:lang w:val="ru-RU" w:eastAsia="ru-RU"/>
    </w:rPr>
  </w:style>
  <w:style w:type="character" w:customStyle="1" w:styleId="22pt">
    <w:name w:val="Основной текст (2) + Интервал 2 pt"/>
    <w:basedOn w:val="25"/>
    <w:uiPriority w:val="99"/>
    <w:rsid w:val="00407F0A"/>
    <w:rPr>
      <w:rFonts w:cs="Sylfaen"/>
      <w:i/>
      <w:iCs/>
      <w:spacing w:val="40"/>
      <w:sz w:val="16"/>
      <w:szCs w:val="16"/>
      <w:shd w:val="clear" w:color="auto" w:fill="FFFFFF"/>
    </w:rPr>
  </w:style>
  <w:style w:type="character" w:customStyle="1" w:styleId="2FranklinGothicDemiCond">
    <w:name w:val="Основной текст (2) + Franklin Gothic Demi Cond"/>
    <w:aliases w:val="9 pt,Интервал 0 pt13"/>
    <w:basedOn w:val="25"/>
    <w:uiPriority w:val="99"/>
    <w:rsid w:val="00407F0A"/>
    <w:rPr>
      <w:rFonts w:ascii="Franklin Gothic Demi Cond" w:hAnsi="Franklin Gothic Demi Cond" w:cs="Franklin Gothic Demi Cond"/>
      <w:i/>
      <w:iCs/>
      <w:spacing w:val="0"/>
      <w:w w:val="100"/>
      <w:sz w:val="18"/>
      <w:szCs w:val="18"/>
      <w:shd w:val="clear" w:color="auto" w:fill="FFFFFF"/>
      <w:lang w:val="en-US" w:eastAsia="en-US"/>
    </w:rPr>
  </w:style>
  <w:style w:type="character" w:customStyle="1" w:styleId="211pt">
    <w:name w:val="Основной текст (2) + 11 pt"/>
    <w:aliases w:val="Не курсив4,Интервал 0 pt12,Масштаб 60%,Основной текст (2) + Полужирный"/>
    <w:basedOn w:val="25"/>
    <w:uiPriority w:val="99"/>
    <w:rsid w:val="00407F0A"/>
    <w:rPr>
      <w:rFonts w:cs="Sylfaen"/>
      <w:i/>
      <w:iCs/>
      <w:spacing w:val="0"/>
      <w:sz w:val="22"/>
      <w:szCs w:val="22"/>
      <w:shd w:val="clear" w:color="auto" w:fill="FFFFFF"/>
      <w:lang w:val="ru-RU" w:eastAsia="ru-RU"/>
    </w:rPr>
  </w:style>
  <w:style w:type="character" w:customStyle="1" w:styleId="211pt1">
    <w:name w:val="Основной текст (2) + 11 pt1"/>
    <w:aliases w:val="Полужирный1,Интервал 0 pt11,Масштаб 70%"/>
    <w:basedOn w:val="25"/>
    <w:uiPriority w:val="99"/>
    <w:rsid w:val="00407F0A"/>
    <w:rPr>
      <w:rFonts w:cs="Sylfaen"/>
      <w:b/>
      <w:bCs/>
      <w:i/>
      <w:iCs/>
      <w:spacing w:val="0"/>
      <w:w w:val="70"/>
      <w:sz w:val="22"/>
      <w:szCs w:val="22"/>
      <w:shd w:val="clear" w:color="auto" w:fill="FFFFFF"/>
    </w:rPr>
  </w:style>
  <w:style w:type="character" w:customStyle="1" w:styleId="290">
    <w:name w:val="Основной текст (2) + 9"/>
    <w:aliases w:val="5 pt2,Интервал 0 pt10,Масштаб 75%,Основной текст (2) + 72,Основной текст (8) + 7,Основной текст (2) + 5,Масштаб 80%,Основной текст (2) + 92"/>
    <w:basedOn w:val="25"/>
    <w:uiPriority w:val="99"/>
    <w:rsid w:val="00407F0A"/>
    <w:rPr>
      <w:rFonts w:cs="Sylfaen"/>
      <w:i/>
      <w:iCs/>
      <w:spacing w:val="0"/>
      <w:w w:val="75"/>
      <w:sz w:val="19"/>
      <w:szCs w:val="19"/>
      <w:shd w:val="clear" w:color="auto" w:fill="FFFFFF"/>
    </w:rPr>
  </w:style>
  <w:style w:type="character" w:customStyle="1" w:styleId="2Constantia">
    <w:name w:val="Основной текст (2) + Constantia"/>
    <w:aliases w:val="10 pt,Интервал 0 pt9"/>
    <w:basedOn w:val="25"/>
    <w:uiPriority w:val="99"/>
    <w:rsid w:val="00407F0A"/>
    <w:rPr>
      <w:rFonts w:ascii="Constantia" w:hAnsi="Constantia" w:cs="Constantia"/>
      <w:i/>
      <w:iCs/>
      <w:spacing w:val="0"/>
      <w:sz w:val="20"/>
      <w:szCs w:val="20"/>
      <w:shd w:val="clear" w:color="auto" w:fill="FFFFFF"/>
    </w:rPr>
  </w:style>
  <w:style w:type="character" w:customStyle="1" w:styleId="29pt1">
    <w:name w:val="Основной текст (2) + 9 pt1"/>
    <w:aliases w:val="Интервал 0 pt8"/>
    <w:basedOn w:val="25"/>
    <w:uiPriority w:val="99"/>
    <w:rsid w:val="00407F0A"/>
    <w:rPr>
      <w:rFonts w:cs="Sylfaen"/>
      <w:i/>
      <w:iCs/>
      <w:spacing w:val="0"/>
      <w:sz w:val="18"/>
      <w:szCs w:val="18"/>
      <w:shd w:val="clear" w:color="auto" w:fill="FFFFFF"/>
      <w:lang w:val="ru-RU" w:eastAsia="ru-RU"/>
    </w:rPr>
  </w:style>
  <w:style w:type="character" w:customStyle="1" w:styleId="17">
    <w:name w:val="Основной текст (17)_"/>
    <w:basedOn w:val="a0"/>
    <w:link w:val="170"/>
    <w:uiPriority w:val="99"/>
    <w:rsid w:val="00407F0A"/>
    <w:rPr>
      <w:rFonts w:cs="Sylfaen"/>
      <w:sz w:val="14"/>
      <w:szCs w:val="14"/>
      <w:shd w:val="clear" w:color="auto" w:fill="FFFFFF"/>
    </w:rPr>
  </w:style>
  <w:style w:type="paragraph" w:customStyle="1" w:styleId="170">
    <w:name w:val="Основной текст (17)"/>
    <w:basedOn w:val="a"/>
    <w:link w:val="17"/>
    <w:uiPriority w:val="99"/>
    <w:rsid w:val="00407F0A"/>
    <w:pPr>
      <w:widowControl w:val="0"/>
      <w:shd w:val="clear" w:color="auto" w:fill="FFFFFF"/>
      <w:spacing w:before="300" w:after="0" w:line="240" w:lineRule="atLeast"/>
      <w:jc w:val="center"/>
    </w:pPr>
    <w:rPr>
      <w:rFonts w:ascii="Sylfaen" w:eastAsiaTheme="minorHAnsi" w:hAnsi="Sylfaen" w:cs="Sylfaen"/>
      <w:kern w:val="2"/>
      <w:sz w:val="14"/>
      <w:szCs w:val="14"/>
      <w:lang w:val="en-US" w:eastAsia="en-US"/>
      <w14:ligatures w14:val="standardContextual"/>
    </w:rPr>
  </w:style>
  <w:style w:type="character" w:customStyle="1" w:styleId="2Impact">
    <w:name w:val="Основной текст (2) + Impact"/>
    <w:aliases w:val="11 pt,Интервал 0 pt7,7"/>
    <w:basedOn w:val="25"/>
    <w:uiPriority w:val="99"/>
    <w:rsid w:val="00407F0A"/>
    <w:rPr>
      <w:rFonts w:ascii="Impact" w:hAnsi="Impact" w:cs="Impact"/>
      <w:i/>
      <w:iCs/>
      <w:spacing w:val="0"/>
      <w:w w:val="100"/>
      <w:sz w:val="22"/>
      <w:szCs w:val="22"/>
      <w:shd w:val="clear" w:color="auto" w:fill="FFFFFF"/>
      <w:lang w:val="en-US" w:eastAsia="en-US"/>
    </w:rPr>
  </w:style>
  <w:style w:type="character" w:customStyle="1" w:styleId="212">
    <w:name w:val="Основной текст (2) + Малые прописные1"/>
    <w:basedOn w:val="25"/>
    <w:uiPriority w:val="99"/>
    <w:rsid w:val="00407F0A"/>
    <w:rPr>
      <w:rFonts w:cs="Sylfaen"/>
      <w:i/>
      <w:iCs/>
      <w:smallCaps/>
      <w:spacing w:val="10"/>
      <w:sz w:val="16"/>
      <w:szCs w:val="16"/>
      <w:shd w:val="clear" w:color="auto" w:fill="FFFFFF"/>
    </w:rPr>
  </w:style>
  <w:style w:type="character" w:customStyle="1" w:styleId="20pt1">
    <w:name w:val="Основной текст (2) + Интервал 0 pt1"/>
    <w:basedOn w:val="25"/>
    <w:uiPriority w:val="99"/>
    <w:rsid w:val="00407F0A"/>
    <w:rPr>
      <w:rFonts w:cs="Sylfaen"/>
      <w:i/>
      <w:iCs/>
      <w:spacing w:val="0"/>
      <w:sz w:val="16"/>
      <w:szCs w:val="16"/>
      <w:shd w:val="clear" w:color="auto" w:fill="FFFFFF"/>
    </w:rPr>
  </w:style>
  <w:style w:type="character" w:customStyle="1" w:styleId="81">
    <w:name w:val="Основной текст (8)_"/>
    <w:basedOn w:val="a0"/>
    <w:link w:val="82"/>
    <w:uiPriority w:val="99"/>
    <w:rsid w:val="00407F0A"/>
    <w:rPr>
      <w:rFonts w:cs="Sylfaen"/>
      <w:i/>
      <w:iCs/>
      <w:sz w:val="17"/>
      <w:szCs w:val="17"/>
      <w:shd w:val="clear" w:color="auto" w:fill="FFFFFF"/>
    </w:rPr>
  </w:style>
  <w:style w:type="paragraph" w:customStyle="1" w:styleId="82">
    <w:name w:val="Основной текст (8)"/>
    <w:basedOn w:val="a"/>
    <w:link w:val="81"/>
    <w:uiPriority w:val="99"/>
    <w:rsid w:val="00407F0A"/>
    <w:pPr>
      <w:widowControl w:val="0"/>
      <w:shd w:val="clear" w:color="auto" w:fill="FFFFFF"/>
      <w:spacing w:after="720" w:line="250" w:lineRule="exact"/>
      <w:ind w:firstLine="560"/>
    </w:pPr>
    <w:rPr>
      <w:rFonts w:ascii="Sylfaen" w:eastAsiaTheme="minorHAnsi" w:hAnsi="Sylfaen" w:cs="Sylfaen"/>
      <w:i/>
      <w:iCs/>
      <w:kern w:val="2"/>
      <w:sz w:val="17"/>
      <w:szCs w:val="17"/>
      <w:lang w:val="en-US" w:eastAsia="en-US"/>
      <w14:ligatures w14:val="standardContextual"/>
    </w:rPr>
  </w:style>
  <w:style w:type="character" w:customStyle="1" w:styleId="88pt">
    <w:name w:val="Основной текст (8) + 8 pt"/>
    <w:aliases w:val="Интервал 0 pt6"/>
    <w:basedOn w:val="81"/>
    <w:uiPriority w:val="99"/>
    <w:rsid w:val="00407F0A"/>
    <w:rPr>
      <w:rFonts w:cs="Sylfaen"/>
      <w:i/>
      <w:iCs/>
      <w:spacing w:val="10"/>
      <w:sz w:val="16"/>
      <w:szCs w:val="16"/>
      <w:shd w:val="clear" w:color="auto" w:fill="FFFFFF"/>
    </w:rPr>
  </w:style>
  <w:style w:type="character" w:customStyle="1" w:styleId="87pt">
    <w:name w:val="Основной текст (8) + 7 pt"/>
    <w:aliases w:val="Не курсив3,Интервал 1 pt2,Основной текст (2) + Tahoma,8 pt"/>
    <w:basedOn w:val="81"/>
    <w:uiPriority w:val="99"/>
    <w:rsid w:val="00407F0A"/>
    <w:rPr>
      <w:rFonts w:cs="Sylfaen"/>
      <w:i/>
      <w:iCs/>
      <w:spacing w:val="30"/>
      <w:sz w:val="14"/>
      <w:szCs w:val="14"/>
      <w:shd w:val="clear" w:color="auto" w:fill="FFFFFF"/>
      <w:lang w:val="ru-RU" w:eastAsia="ru-RU"/>
    </w:rPr>
  </w:style>
  <w:style w:type="character" w:customStyle="1" w:styleId="80pt">
    <w:name w:val="Основной текст (8) + Интервал 0 pt"/>
    <w:basedOn w:val="81"/>
    <w:rsid w:val="00407F0A"/>
    <w:rPr>
      <w:rFonts w:cs="Sylfaen"/>
      <w:i/>
      <w:iCs/>
      <w:spacing w:val="10"/>
      <w:sz w:val="17"/>
      <w:szCs w:val="17"/>
      <w:shd w:val="clear" w:color="auto" w:fill="FFFFFF"/>
    </w:rPr>
  </w:style>
  <w:style w:type="character" w:customStyle="1" w:styleId="83">
    <w:name w:val="Основной текст (8) + Малые прописные"/>
    <w:aliases w:val="Интервал 0 pt5"/>
    <w:basedOn w:val="81"/>
    <w:uiPriority w:val="99"/>
    <w:rsid w:val="00407F0A"/>
    <w:rPr>
      <w:rFonts w:cs="Sylfaen"/>
      <w:i/>
      <w:iCs/>
      <w:smallCaps/>
      <w:spacing w:val="10"/>
      <w:sz w:val="17"/>
      <w:szCs w:val="17"/>
      <w:shd w:val="clear" w:color="auto" w:fill="FFFFFF"/>
    </w:rPr>
  </w:style>
  <w:style w:type="character" w:customStyle="1" w:styleId="77pt2">
    <w:name w:val="Основной текст (7) + 7 pt2"/>
    <w:aliases w:val="Не курсив2,Интервал 1 pt1,Основной текст (5) + Не курсив,Основной текст (2) + 6 pt1,Основной текст (10) + Не курсив"/>
    <w:basedOn w:val="71"/>
    <w:uiPriority w:val="99"/>
    <w:rsid w:val="00407F0A"/>
    <w:rPr>
      <w:rFonts w:cs="Sylfaen"/>
      <w:i/>
      <w:iCs/>
      <w:spacing w:val="30"/>
      <w:sz w:val="14"/>
      <w:szCs w:val="14"/>
      <w:shd w:val="clear" w:color="auto" w:fill="FFFFFF"/>
      <w:lang w:val="ru-RU" w:eastAsia="ru-RU"/>
    </w:rPr>
  </w:style>
  <w:style w:type="character" w:customStyle="1" w:styleId="77pt1">
    <w:name w:val="Основной текст (7) + 7 pt1"/>
    <w:aliases w:val="Интервал 0 pt4"/>
    <w:basedOn w:val="71"/>
    <w:uiPriority w:val="99"/>
    <w:rsid w:val="00407F0A"/>
    <w:rPr>
      <w:rFonts w:cs="Sylfaen"/>
      <w:i/>
      <w:iCs/>
      <w:spacing w:val="0"/>
      <w:sz w:val="14"/>
      <w:szCs w:val="14"/>
      <w:shd w:val="clear" w:color="auto" w:fill="FFFFFF"/>
    </w:rPr>
  </w:style>
  <w:style w:type="character" w:customStyle="1" w:styleId="720">
    <w:name w:val="Основной текст (7)2"/>
    <w:basedOn w:val="71"/>
    <w:uiPriority w:val="99"/>
    <w:rsid w:val="00407F0A"/>
    <w:rPr>
      <w:rFonts w:cs="Sylfaen"/>
      <w:i/>
      <w:iCs/>
      <w:spacing w:val="10"/>
      <w:sz w:val="16"/>
      <w:szCs w:val="16"/>
      <w:shd w:val="clear" w:color="auto" w:fill="FFFFFF"/>
    </w:rPr>
  </w:style>
  <w:style w:type="character" w:customStyle="1" w:styleId="100pt">
    <w:name w:val="Основной текст (10) + Интервал 0 pt"/>
    <w:basedOn w:val="100"/>
    <w:uiPriority w:val="99"/>
    <w:rsid w:val="00407F0A"/>
    <w:rPr>
      <w:rFonts w:cs="Sylfaen"/>
      <w:spacing w:val="10"/>
      <w:sz w:val="14"/>
      <w:szCs w:val="14"/>
      <w:shd w:val="clear" w:color="auto" w:fill="FFFFFF"/>
    </w:rPr>
  </w:style>
  <w:style w:type="character" w:customStyle="1" w:styleId="27pt1">
    <w:name w:val="Основной текст (2) + 7 pt1"/>
    <w:aliases w:val="Интервал 0 pt3,Основной текст (2) + 22 pt"/>
    <w:basedOn w:val="25"/>
    <w:uiPriority w:val="99"/>
    <w:rsid w:val="00407F0A"/>
    <w:rPr>
      <w:rFonts w:cs="Sylfaen"/>
      <w:i/>
      <w:iCs/>
      <w:spacing w:val="0"/>
      <w:sz w:val="14"/>
      <w:szCs w:val="14"/>
      <w:shd w:val="clear" w:color="auto" w:fill="FFFFFF"/>
    </w:rPr>
  </w:style>
  <w:style w:type="character" w:customStyle="1" w:styleId="18">
    <w:name w:val="Основной текст (18)_"/>
    <w:basedOn w:val="a0"/>
    <w:link w:val="180"/>
    <w:uiPriority w:val="99"/>
    <w:rsid w:val="00407F0A"/>
    <w:rPr>
      <w:rFonts w:cs="Sylfaen"/>
      <w:i/>
      <w:iCs/>
      <w:spacing w:val="10"/>
      <w:sz w:val="16"/>
      <w:szCs w:val="16"/>
      <w:shd w:val="clear" w:color="auto" w:fill="FFFFFF"/>
    </w:rPr>
  </w:style>
  <w:style w:type="paragraph" w:customStyle="1" w:styleId="180">
    <w:name w:val="Основной текст (18)"/>
    <w:basedOn w:val="a"/>
    <w:link w:val="18"/>
    <w:uiPriority w:val="99"/>
    <w:rsid w:val="00407F0A"/>
    <w:pPr>
      <w:widowControl w:val="0"/>
      <w:shd w:val="clear" w:color="auto" w:fill="FFFFFF"/>
      <w:spacing w:after="0" w:line="250" w:lineRule="exact"/>
      <w:jc w:val="both"/>
    </w:pPr>
    <w:rPr>
      <w:rFonts w:ascii="Sylfaen" w:eastAsiaTheme="minorHAnsi" w:hAnsi="Sylfaen" w:cs="Sylfaen"/>
      <w:i/>
      <w:iCs/>
      <w:spacing w:val="10"/>
      <w:kern w:val="2"/>
      <w:sz w:val="16"/>
      <w:szCs w:val="16"/>
      <w:lang w:val="en-US" w:eastAsia="en-US"/>
      <w14:ligatures w14:val="standardContextual"/>
    </w:rPr>
  </w:style>
  <w:style w:type="character" w:customStyle="1" w:styleId="24pt1">
    <w:name w:val="Основной текст (2) + 4 pt1"/>
    <w:aliases w:val="Не курсив1,Интервал 0 pt2,Основной текст (2) + 5 pt1,Основной текст (2) + 10 pt,Основной текст (2) + 8 pt,Основной текст (2) + 8 pt1"/>
    <w:basedOn w:val="25"/>
    <w:uiPriority w:val="99"/>
    <w:rsid w:val="00407F0A"/>
    <w:rPr>
      <w:rFonts w:cs="Sylfaen"/>
      <w:i/>
      <w:iCs/>
      <w:spacing w:val="-10"/>
      <w:sz w:val="8"/>
      <w:szCs w:val="8"/>
      <w:shd w:val="clear" w:color="auto" w:fill="FFFFFF"/>
    </w:rPr>
  </w:style>
  <w:style w:type="character" w:customStyle="1" w:styleId="240">
    <w:name w:val="Основной текст (2) + 4"/>
    <w:aliases w:val="5 pt1,Интервал 0 pt1,Основной текст (2) + Georgia,6,Основной текст (2) + Tahoma1,Основной текст (2) + 91"/>
    <w:basedOn w:val="25"/>
    <w:uiPriority w:val="99"/>
    <w:rsid w:val="00407F0A"/>
    <w:rPr>
      <w:rFonts w:cs="Sylfaen"/>
      <w:i/>
      <w:iCs/>
      <w:spacing w:val="0"/>
      <w:sz w:val="9"/>
      <w:szCs w:val="9"/>
      <w:shd w:val="clear" w:color="auto" w:fill="FFFFFF"/>
    </w:rPr>
  </w:style>
  <w:style w:type="character" w:customStyle="1" w:styleId="221">
    <w:name w:val="Заголовок №2 (2)_"/>
    <w:basedOn w:val="a0"/>
    <w:link w:val="222"/>
    <w:uiPriority w:val="99"/>
    <w:rsid w:val="00407F0A"/>
    <w:rPr>
      <w:rFonts w:cs="Sylfaen"/>
      <w:spacing w:val="10"/>
      <w:sz w:val="18"/>
      <w:szCs w:val="18"/>
      <w:shd w:val="clear" w:color="auto" w:fill="FFFFFF"/>
    </w:rPr>
  </w:style>
  <w:style w:type="paragraph" w:customStyle="1" w:styleId="222">
    <w:name w:val="Заголовок №2 (2)"/>
    <w:basedOn w:val="a"/>
    <w:link w:val="221"/>
    <w:uiPriority w:val="99"/>
    <w:rsid w:val="00407F0A"/>
    <w:pPr>
      <w:widowControl w:val="0"/>
      <w:shd w:val="clear" w:color="auto" w:fill="FFFFFF"/>
      <w:spacing w:after="0" w:line="240" w:lineRule="atLeast"/>
      <w:jc w:val="center"/>
      <w:outlineLvl w:val="1"/>
    </w:pPr>
    <w:rPr>
      <w:rFonts w:ascii="Sylfaen" w:eastAsiaTheme="minorHAnsi" w:hAnsi="Sylfaen" w:cs="Sylfaen"/>
      <w:spacing w:val="10"/>
      <w:kern w:val="2"/>
      <w:sz w:val="18"/>
      <w:szCs w:val="18"/>
      <w:lang w:val="en-US" w:eastAsia="en-US"/>
      <w14:ligatures w14:val="standardContextual"/>
    </w:rPr>
  </w:style>
  <w:style w:type="paragraph" w:styleId="af3">
    <w:name w:val="header"/>
    <w:basedOn w:val="a"/>
    <w:link w:val="af4"/>
    <w:uiPriority w:val="99"/>
    <w:unhideWhenUsed/>
    <w:rsid w:val="00407F0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hy-AM" w:eastAsia="hy-AM"/>
    </w:rPr>
  </w:style>
  <w:style w:type="character" w:customStyle="1" w:styleId="af4">
    <w:name w:val="Верхний колонтитул Знак"/>
    <w:basedOn w:val="a0"/>
    <w:link w:val="af3"/>
    <w:uiPriority w:val="99"/>
    <w:rsid w:val="00407F0A"/>
    <w:rPr>
      <w:rFonts w:ascii="Arial Unicode MS" w:eastAsia="Arial Unicode MS" w:hAnsi="Arial Unicode MS" w:cs="Arial Unicode MS"/>
      <w:color w:val="000000"/>
      <w:kern w:val="0"/>
      <w:lang w:val="hy-AM" w:eastAsia="hy-AM"/>
      <w14:ligatures w14:val="none"/>
    </w:rPr>
  </w:style>
  <w:style w:type="character" w:customStyle="1" w:styleId="af5">
    <w:name w:val="Нижний колонтитул Знак"/>
    <w:basedOn w:val="a0"/>
    <w:link w:val="af6"/>
    <w:uiPriority w:val="99"/>
    <w:semiHidden/>
    <w:rsid w:val="00407F0A"/>
    <w:rPr>
      <w:rFonts w:ascii="Arial Unicode MS" w:eastAsia="Arial Unicode MS" w:hAnsi="Arial Unicode MS" w:cs="Arial Unicode MS"/>
      <w:color w:val="000000"/>
      <w:lang w:val="hy-AM" w:eastAsia="hy-AM"/>
    </w:rPr>
  </w:style>
  <w:style w:type="paragraph" w:styleId="af6">
    <w:name w:val="footer"/>
    <w:basedOn w:val="a"/>
    <w:link w:val="af5"/>
    <w:uiPriority w:val="99"/>
    <w:semiHidden/>
    <w:unhideWhenUsed/>
    <w:rsid w:val="00407F0A"/>
    <w:pPr>
      <w:widowControl w:val="0"/>
      <w:tabs>
        <w:tab w:val="center" w:pos="4677"/>
        <w:tab w:val="right" w:pos="9355"/>
      </w:tabs>
      <w:spacing w:after="0" w:line="240" w:lineRule="auto"/>
    </w:pPr>
    <w:rPr>
      <w:rFonts w:ascii="Arial Unicode MS" w:eastAsia="Arial Unicode MS" w:hAnsi="Arial Unicode MS" w:cs="Arial Unicode MS"/>
      <w:color w:val="000000"/>
      <w:kern w:val="2"/>
      <w:sz w:val="24"/>
      <w:szCs w:val="24"/>
      <w:lang w:val="hy-AM" w:eastAsia="hy-AM"/>
      <w14:ligatures w14:val="standardContextual"/>
    </w:rPr>
  </w:style>
  <w:style w:type="character" w:customStyle="1" w:styleId="19">
    <w:name w:val="Нижний колонтитул Знак1"/>
    <w:basedOn w:val="a0"/>
    <w:uiPriority w:val="99"/>
    <w:semiHidden/>
    <w:rsid w:val="00407F0A"/>
    <w:rPr>
      <w:rFonts w:asciiTheme="minorHAnsi" w:eastAsiaTheme="minorEastAsia" w:hAnsiTheme="minorHAnsi"/>
      <w:kern w:val="0"/>
      <w:sz w:val="22"/>
      <w:szCs w:val="22"/>
      <w:lang w:val="ru-RU" w:eastAsia="ru-RU"/>
      <w14:ligatures w14:val="none"/>
    </w:rPr>
  </w:style>
  <w:style w:type="character" w:customStyle="1" w:styleId="af7">
    <w:name w:val="Текст сноски Знак"/>
    <w:basedOn w:val="a0"/>
    <w:link w:val="af8"/>
    <w:uiPriority w:val="99"/>
    <w:semiHidden/>
    <w:rsid w:val="00407F0A"/>
    <w:rPr>
      <w:sz w:val="20"/>
      <w:szCs w:val="20"/>
    </w:rPr>
  </w:style>
  <w:style w:type="paragraph" w:styleId="af8">
    <w:name w:val="footnote text"/>
    <w:basedOn w:val="a"/>
    <w:link w:val="af7"/>
    <w:uiPriority w:val="99"/>
    <w:semiHidden/>
    <w:unhideWhenUsed/>
    <w:rsid w:val="00407F0A"/>
    <w:pPr>
      <w:spacing w:after="0" w:line="240" w:lineRule="auto"/>
    </w:pPr>
    <w:rPr>
      <w:rFonts w:ascii="Sylfaen" w:eastAsiaTheme="minorHAnsi" w:hAnsi="Sylfaen"/>
      <w:kern w:val="2"/>
      <w:sz w:val="20"/>
      <w:szCs w:val="20"/>
      <w:lang w:val="en-US" w:eastAsia="en-US"/>
      <w14:ligatures w14:val="standardContextual"/>
    </w:rPr>
  </w:style>
  <w:style w:type="character" w:customStyle="1" w:styleId="1a">
    <w:name w:val="Текст сноски Знак1"/>
    <w:basedOn w:val="a0"/>
    <w:uiPriority w:val="99"/>
    <w:semiHidden/>
    <w:rsid w:val="00407F0A"/>
    <w:rPr>
      <w:rFonts w:asciiTheme="minorHAnsi" w:eastAsiaTheme="minorEastAsia" w:hAnsiTheme="minorHAnsi"/>
      <w:kern w:val="0"/>
      <w:sz w:val="20"/>
      <w:szCs w:val="20"/>
      <w:lang w:val="ru-RU" w:eastAsia="ru-RU"/>
      <w14:ligatures w14:val="none"/>
    </w:rPr>
  </w:style>
  <w:style w:type="character" w:customStyle="1" w:styleId="2-1pt">
    <w:name w:val="Основной текст (2) + Интервал -1 pt"/>
    <w:basedOn w:val="25"/>
    <w:uiPriority w:val="99"/>
    <w:rsid w:val="00407F0A"/>
    <w:rPr>
      <w:rFonts w:cs="Sylfaen"/>
      <w:i/>
      <w:iCs/>
      <w:spacing w:val="-30"/>
      <w:sz w:val="16"/>
      <w:szCs w:val="16"/>
      <w:u w:val="none"/>
      <w:shd w:val="clear" w:color="auto" w:fill="FFFFFF"/>
    </w:rPr>
  </w:style>
  <w:style w:type="character" w:customStyle="1" w:styleId="45">
    <w:name w:val="Основной текст (4)_"/>
    <w:basedOn w:val="a0"/>
    <w:uiPriority w:val="99"/>
    <w:rsid w:val="00407F0A"/>
    <w:rPr>
      <w:rFonts w:ascii="Sylfaen" w:hAnsi="Sylfaen" w:cs="Sylfaen"/>
      <w:spacing w:val="20"/>
      <w:sz w:val="10"/>
      <w:szCs w:val="10"/>
      <w:u w:val="none"/>
    </w:rPr>
  </w:style>
  <w:style w:type="character" w:customStyle="1" w:styleId="52">
    <w:name w:val="Основной текст (5)_"/>
    <w:basedOn w:val="a0"/>
    <w:uiPriority w:val="99"/>
    <w:rsid w:val="00407F0A"/>
    <w:rPr>
      <w:rFonts w:ascii="Sylfaen" w:hAnsi="Sylfaen" w:cs="Sylfaen"/>
      <w:sz w:val="16"/>
      <w:szCs w:val="16"/>
      <w:u w:val="none"/>
    </w:rPr>
  </w:style>
  <w:style w:type="character" w:customStyle="1" w:styleId="6Exact">
    <w:name w:val="Основной текст (6) Exact"/>
    <w:basedOn w:val="a0"/>
    <w:uiPriority w:val="99"/>
    <w:rsid w:val="00407F0A"/>
    <w:rPr>
      <w:rFonts w:ascii="Sylfaen" w:hAnsi="Sylfaen" w:cs="Sylfaen"/>
      <w:sz w:val="142"/>
      <w:szCs w:val="142"/>
      <w:u w:val="none"/>
    </w:rPr>
  </w:style>
  <w:style w:type="character" w:customStyle="1" w:styleId="21pt">
    <w:name w:val="Основной текст (2) + Интервал 1 pt"/>
    <w:basedOn w:val="25"/>
    <w:uiPriority w:val="99"/>
    <w:rsid w:val="00407F0A"/>
    <w:rPr>
      <w:rFonts w:cs="Sylfaen"/>
      <w:i/>
      <w:iCs/>
      <w:spacing w:val="30"/>
      <w:sz w:val="16"/>
      <w:szCs w:val="16"/>
      <w:u w:val="none"/>
      <w:shd w:val="clear" w:color="auto" w:fill="FFFFFF"/>
    </w:rPr>
  </w:style>
  <w:style w:type="character" w:customStyle="1" w:styleId="91">
    <w:name w:val="Основной текст (9)_"/>
    <w:basedOn w:val="a0"/>
    <w:link w:val="92"/>
    <w:uiPriority w:val="99"/>
    <w:rsid w:val="00407F0A"/>
    <w:rPr>
      <w:rFonts w:ascii="Verdana" w:hAnsi="Verdana" w:cs="Verdana"/>
      <w:i/>
      <w:iCs/>
      <w:spacing w:val="-10"/>
      <w:sz w:val="11"/>
      <w:szCs w:val="11"/>
      <w:shd w:val="clear" w:color="auto" w:fill="FFFFFF"/>
    </w:rPr>
  </w:style>
  <w:style w:type="paragraph" w:customStyle="1" w:styleId="92">
    <w:name w:val="Основной текст (9)"/>
    <w:basedOn w:val="a"/>
    <w:link w:val="91"/>
    <w:uiPriority w:val="99"/>
    <w:rsid w:val="00407F0A"/>
    <w:pPr>
      <w:widowControl w:val="0"/>
      <w:shd w:val="clear" w:color="auto" w:fill="FFFFFF"/>
      <w:spacing w:before="1260" w:after="0" w:line="240" w:lineRule="atLeast"/>
    </w:pPr>
    <w:rPr>
      <w:rFonts w:ascii="Verdana" w:eastAsiaTheme="minorHAnsi" w:hAnsi="Verdana" w:cs="Verdana"/>
      <w:i/>
      <w:iCs/>
      <w:spacing w:val="-10"/>
      <w:kern w:val="2"/>
      <w:sz w:val="11"/>
      <w:szCs w:val="11"/>
      <w:lang w:val="en-US" w:eastAsia="en-US"/>
      <w14:ligatures w14:val="standardContextual"/>
    </w:rPr>
  </w:style>
  <w:style w:type="character" w:customStyle="1" w:styleId="cite-bracket">
    <w:name w:val="cite-bracket"/>
    <w:basedOn w:val="a0"/>
    <w:rsid w:val="00407F0A"/>
  </w:style>
  <w:style w:type="character" w:styleId="af9">
    <w:name w:val="footnote reference"/>
    <w:basedOn w:val="a0"/>
    <w:uiPriority w:val="99"/>
    <w:semiHidden/>
    <w:unhideWhenUsed/>
    <w:rsid w:val="00407F0A"/>
    <w:rPr>
      <w:vertAlign w:val="superscript"/>
    </w:rPr>
  </w:style>
  <w:style w:type="paragraph" w:styleId="afa">
    <w:name w:val="Normal (Web)"/>
    <w:basedOn w:val="a"/>
    <w:uiPriority w:val="99"/>
    <w:unhideWhenUsed/>
    <w:rsid w:val="00407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a0"/>
    <w:rsid w:val="00407F0A"/>
  </w:style>
  <w:style w:type="character" w:customStyle="1" w:styleId="reference-text">
    <w:name w:val="reference-text"/>
    <w:basedOn w:val="a0"/>
    <w:rsid w:val="00407F0A"/>
  </w:style>
  <w:style w:type="character" w:customStyle="1" w:styleId="2d">
    <w:name w:val="Подпись к картинке (2)_"/>
    <w:basedOn w:val="a0"/>
    <w:link w:val="2e"/>
    <w:uiPriority w:val="99"/>
    <w:rsid w:val="00407F0A"/>
    <w:rPr>
      <w:rFonts w:ascii="Arial Unicode MS" w:eastAsia="Arial Unicode MS" w:cs="Arial Unicode MS"/>
      <w:spacing w:val="-20"/>
      <w:sz w:val="18"/>
      <w:szCs w:val="18"/>
      <w:shd w:val="clear" w:color="auto" w:fill="FFFFFF"/>
    </w:rPr>
  </w:style>
  <w:style w:type="character" w:customStyle="1" w:styleId="afb">
    <w:name w:val="Подпись к картинке_"/>
    <w:basedOn w:val="a0"/>
    <w:link w:val="afc"/>
    <w:uiPriority w:val="99"/>
    <w:rsid w:val="00407F0A"/>
    <w:rPr>
      <w:rFonts w:cs="Sylfaen"/>
      <w:spacing w:val="-10"/>
      <w:sz w:val="20"/>
      <w:szCs w:val="20"/>
      <w:shd w:val="clear" w:color="auto" w:fill="FFFFFF"/>
    </w:rPr>
  </w:style>
  <w:style w:type="character" w:customStyle="1" w:styleId="afd">
    <w:name w:val="Другое_"/>
    <w:basedOn w:val="a0"/>
    <w:link w:val="afe"/>
    <w:uiPriority w:val="99"/>
    <w:rsid w:val="00407F0A"/>
    <w:rPr>
      <w:rFonts w:ascii="Times New Roman" w:hAnsi="Times New Roman" w:cs="Times New Roman"/>
      <w:sz w:val="20"/>
      <w:szCs w:val="20"/>
      <w:shd w:val="clear" w:color="auto" w:fill="FFFFFF"/>
    </w:rPr>
  </w:style>
  <w:style w:type="character" w:customStyle="1" w:styleId="Sylfaen">
    <w:name w:val="Другое + Sylfaen"/>
    <w:aliases w:val="27 pt"/>
    <w:basedOn w:val="afd"/>
    <w:uiPriority w:val="99"/>
    <w:rsid w:val="00407F0A"/>
    <w:rPr>
      <w:rFonts w:ascii="Sylfaen" w:hAnsi="Sylfaen" w:cs="Sylfaen"/>
      <w:sz w:val="54"/>
      <w:szCs w:val="54"/>
      <w:shd w:val="clear" w:color="auto" w:fill="FFFFFF"/>
    </w:rPr>
  </w:style>
  <w:style w:type="character" w:customStyle="1" w:styleId="50pt">
    <w:name w:val="Основной текст (5) + Интервал 0 pt"/>
    <w:basedOn w:val="52"/>
    <w:uiPriority w:val="99"/>
    <w:rsid w:val="00407F0A"/>
    <w:rPr>
      <w:rFonts w:ascii="Sylfaen" w:hAnsi="Sylfaen" w:cs="Sylfaen"/>
      <w:spacing w:val="10"/>
      <w:sz w:val="14"/>
      <w:szCs w:val="14"/>
      <w:u w:val="none"/>
      <w:shd w:val="clear" w:color="auto" w:fill="FFFFFF"/>
    </w:rPr>
  </w:style>
  <w:style w:type="character" w:customStyle="1" w:styleId="214pt">
    <w:name w:val="Основной текст (2) + 14 pt"/>
    <w:basedOn w:val="25"/>
    <w:uiPriority w:val="99"/>
    <w:rsid w:val="00407F0A"/>
    <w:rPr>
      <w:rFonts w:cs="Sylfaen"/>
      <w:i/>
      <w:iCs/>
      <w:spacing w:val="0"/>
      <w:sz w:val="28"/>
      <w:szCs w:val="28"/>
      <w:shd w:val="clear" w:color="auto" w:fill="FFFFFF"/>
      <w:lang w:val="en-US" w:eastAsia="en-US"/>
    </w:rPr>
  </w:style>
  <w:style w:type="paragraph" w:customStyle="1" w:styleId="2e">
    <w:name w:val="Подпись к картинке (2)"/>
    <w:basedOn w:val="a"/>
    <w:link w:val="2d"/>
    <w:uiPriority w:val="99"/>
    <w:rsid w:val="00407F0A"/>
    <w:pPr>
      <w:widowControl w:val="0"/>
      <w:shd w:val="clear" w:color="auto" w:fill="FFFFFF"/>
      <w:spacing w:after="0" w:line="240" w:lineRule="atLeast"/>
    </w:pPr>
    <w:rPr>
      <w:rFonts w:ascii="Arial Unicode MS" w:eastAsia="Arial Unicode MS" w:hAnsi="Sylfaen" w:cs="Arial Unicode MS"/>
      <w:spacing w:val="-20"/>
      <w:kern w:val="2"/>
      <w:sz w:val="18"/>
      <w:szCs w:val="18"/>
      <w:lang w:val="en-US" w:eastAsia="en-US"/>
      <w14:ligatures w14:val="standardContextual"/>
    </w:rPr>
  </w:style>
  <w:style w:type="paragraph" w:customStyle="1" w:styleId="afc">
    <w:name w:val="Подпись к картинке"/>
    <w:basedOn w:val="a"/>
    <w:link w:val="afb"/>
    <w:uiPriority w:val="99"/>
    <w:rsid w:val="00407F0A"/>
    <w:pPr>
      <w:widowControl w:val="0"/>
      <w:shd w:val="clear" w:color="auto" w:fill="FFFFFF"/>
      <w:spacing w:after="0" w:line="240" w:lineRule="atLeast"/>
    </w:pPr>
    <w:rPr>
      <w:rFonts w:ascii="Sylfaen" w:eastAsiaTheme="minorHAnsi" w:hAnsi="Sylfaen" w:cs="Sylfaen"/>
      <w:spacing w:val="-10"/>
      <w:kern w:val="2"/>
      <w:sz w:val="20"/>
      <w:szCs w:val="20"/>
      <w:lang w:val="en-US" w:eastAsia="en-US"/>
      <w14:ligatures w14:val="standardContextual"/>
    </w:rPr>
  </w:style>
  <w:style w:type="paragraph" w:customStyle="1" w:styleId="afe">
    <w:name w:val="Другое"/>
    <w:basedOn w:val="a"/>
    <w:link w:val="afd"/>
    <w:uiPriority w:val="99"/>
    <w:rsid w:val="00407F0A"/>
    <w:pPr>
      <w:widowControl w:val="0"/>
      <w:shd w:val="clear" w:color="auto" w:fill="FFFFFF"/>
      <w:spacing w:after="0" w:line="240" w:lineRule="auto"/>
    </w:pPr>
    <w:rPr>
      <w:rFonts w:ascii="Times New Roman" w:eastAsiaTheme="minorHAnsi" w:hAnsi="Times New Roman" w:cs="Times New Roman"/>
      <w:kern w:val="2"/>
      <w:sz w:val="20"/>
      <w:szCs w:val="20"/>
      <w:lang w:val="en-US" w:eastAsia="en-US"/>
      <w14:ligatures w14:val="standardContextual"/>
    </w:rPr>
  </w:style>
  <w:style w:type="character" w:customStyle="1" w:styleId="21pt0">
    <w:name w:val="Основной текст (2) + Не курсив;Интервал 1 pt"/>
    <w:basedOn w:val="25"/>
    <w:rsid w:val="00407F0A"/>
    <w:rPr>
      <w:rFonts w:eastAsia="Sylfaen" w:cs="Sylfaen"/>
      <w:i/>
      <w:iCs/>
      <w:color w:val="000000"/>
      <w:spacing w:val="20"/>
      <w:w w:val="100"/>
      <w:position w:val="0"/>
      <w:sz w:val="16"/>
      <w:szCs w:val="16"/>
      <w:shd w:val="clear" w:color="auto" w:fill="FFFFFF"/>
      <w:lang w:val="hy-AM" w:eastAsia="hy-AM" w:bidi="hy-AM"/>
    </w:rPr>
  </w:style>
  <w:style w:type="character" w:customStyle="1" w:styleId="285pt0pt">
    <w:name w:val="Основной текст (2) + 8;5 pt;Интервал 0 pt"/>
    <w:basedOn w:val="25"/>
    <w:rsid w:val="00407F0A"/>
    <w:rPr>
      <w:rFonts w:eastAsia="Sylfaen" w:cs="Sylfaen"/>
      <w:i/>
      <w:iCs/>
      <w:color w:val="000000"/>
      <w:spacing w:val="0"/>
      <w:w w:val="100"/>
      <w:position w:val="0"/>
      <w:sz w:val="17"/>
      <w:szCs w:val="17"/>
      <w:shd w:val="clear" w:color="auto" w:fill="FFFFFF"/>
      <w:lang w:val="hy-AM" w:eastAsia="hy-AM" w:bidi="hy-AM"/>
    </w:rPr>
  </w:style>
  <w:style w:type="character" w:customStyle="1" w:styleId="20pt0">
    <w:name w:val="Основной текст (2) + Не курсив;Интервал 0 pt"/>
    <w:basedOn w:val="25"/>
    <w:rsid w:val="00407F0A"/>
    <w:rPr>
      <w:rFonts w:eastAsia="Sylfaen" w:cs="Sylfaen"/>
      <w:i/>
      <w:iCs/>
      <w:color w:val="000000"/>
      <w:spacing w:val="0"/>
      <w:w w:val="100"/>
      <w:position w:val="0"/>
      <w:sz w:val="16"/>
      <w:szCs w:val="16"/>
      <w:shd w:val="clear" w:color="auto" w:fill="FFFFFF"/>
      <w:lang w:val="hy-AM" w:eastAsia="hy-AM" w:bidi="hy-AM"/>
    </w:rPr>
  </w:style>
  <w:style w:type="character" w:customStyle="1" w:styleId="295pt0pt">
    <w:name w:val="Основной текст (2) + 9;5 pt;Интервал 0 pt"/>
    <w:basedOn w:val="25"/>
    <w:rsid w:val="00407F0A"/>
    <w:rPr>
      <w:rFonts w:eastAsia="Sylfaen" w:cs="Sylfaen"/>
      <w:i/>
      <w:iCs/>
      <w:color w:val="000000"/>
      <w:spacing w:val="0"/>
      <w:w w:val="100"/>
      <w:position w:val="0"/>
      <w:sz w:val="19"/>
      <w:szCs w:val="19"/>
      <w:shd w:val="clear" w:color="auto" w:fill="FFFFFF"/>
      <w:lang w:val="hy-AM" w:eastAsia="hy-AM" w:bidi="hy-AM"/>
    </w:rPr>
  </w:style>
  <w:style w:type="character" w:customStyle="1" w:styleId="Sylfaen8pt1pt">
    <w:name w:val="Другое + Sylfaen;8 pt;Интервал 1 pt"/>
    <w:basedOn w:val="afd"/>
    <w:rsid w:val="00407F0A"/>
    <w:rPr>
      <w:rFonts w:ascii="Sylfaen" w:eastAsia="Sylfaen" w:hAnsi="Sylfaen" w:cs="Sylfaen"/>
      <w:color w:val="000000"/>
      <w:spacing w:val="20"/>
      <w:w w:val="100"/>
      <w:position w:val="0"/>
      <w:sz w:val="16"/>
      <w:szCs w:val="16"/>
      <w:shd w:val="clear" w:color="auto" w:fill="FFFFFF"/>
      <w:lang w:val="hy-AM" w:eastAsia="hy-AM" w:bidi="hy-AM"/>
    </w:rPr>
  </w:style>
  <w:style w:type="character" w:customStyle="1" w:styleId="675pt0pt">
    <w:name w:val="Основной текст (6) + 7;5 pt;Не курсив;Интервал 0 pt"/>
    <w:basedOn w:val="61"/>
    <w:rsid w:val="00407F0A"/>
    <w:rPr>
      <w:rFonts w:eastAsia="Sylfaen" w:cs="Sylfaen"/>
      <w:i/>
      <w:iCs/>
      <w:color w:val="000000"/>
      <w:spacing w:val="10"/>
      <w:w w:val="100"/>
      <w:position w:val="0"/>
      <w:sz w:val="15"/>
      <w:szCs w:val="15"/>
      <w:shd w:val="clear" w:color="auto" w:fill="FFFFFF"/>
      <w:lang w:val="ru-RU" w:eastAsia="ru-RU" w:bidi="ru-RU"/>
    </w:rPr>
  </w:style>
  <w:style w:type="character" w:customStyle="1" w:styleId="27pt0pt">
    <w:name w:val="Основной текст (2) + 7 pt;Не курсив;Интервал 0 pt"/>
    <w:basedOn w:val="25"/>
    <w:rsid w:val="00407F0A"/>
    <w:rPr>
      <w:rFonts w:eastAsia="Sylfaen" w:cs="Sylfaen"/>
      <w:i/>
      <w:iCs/>
      <w:color w:val="000000"/>
      <w:spacing w:val="0"/>
      <w:w w:val="100"/>
      <w:position w:val="0"/>
      <w:sz w:val="14"/>
      <w:szCs w:val="14"/>
      <w:shd w:val="clear" w:color="auto" w:fill="FFFFFF"/>
      <w:lang w:val="hy-AM" w:eastAsia="hy-AM" w:bidi="hy-AM"/>
    </w:rPr>
  </w:style>
  <w:style w:type="character" w:customStyle="1" w:styleId="224pt0pt">
    <w:name w:val="Основной текст (2) + 24 pt;Интервал 0 pt"/>
    <w:basedOn w:val="25"/>
    <w:rsid w:val="00407F0A"/>
    <w:rPr>
      <w:rFonts w:eastAsia="Sylfaen" w:cs="Sylfaen"/>
      <w:b/>
      <w:bCs/>
      <w:i/>
      <w:iCs/>
      <w:color w:val="000000"/>
      <w:spacing w:val="0"/>
      <w:w w:val="100"/>
      <w:position w:val="0"/>
      <w:sz w:val="48"/>
      <w:szCs w:val="48"/>
      <w:shd w:val="clear" w:color="auto" w:fill="FFFFFF"/>
      <w:lang w:val="hy-AM" w:eastAsia="hy-AM" w:bidi="hy-AM"/>
    </w:rPr>
  </w:style>
  <w:style w:type="character" w:customStyle="1" w:styleId="8Tahoma12pt">
    <w:name w:val="Основной текст (8) + Tahoma;12 pt;Не курсив"/>
    <w:basedOn w:val="81"/>
    <w:rsid w:val="00407F0A"/>
    <w:rPr>
      <w:rFonts w:ascii="Tahoma" w:eastAsia="Tahoma" w:hAnsi="Tahoma" w:cs="Tahoma"/>
      <w:b/>
      <w:bCs/>
      <w:i/>
      <w:iCs/>
      <w:color w:val="000000"/>
      <w:spacing w:val="0"/>
      <w:w w:val="100"/>
      <w:position w:val="0"/>
      <w:sz w:val="24"/>
      <w:szCs w:val="24"/>
      <w:shd w:val="clear" w:color="auto" w:fill="FFFFFF"/>
      <w:lang w:val="hy-AM" w:eastAsia="hy-AM" w:bidi="hy-AM"/>
    </w:rPr>
  </w:style>
  <w:style w:type="character" w:customStyle="1" w:styleId="295pt0pt0">
    <w:name w:val="Основной текст (2) + 9;5 pt;Не курсив;Интервал 0 pt"/>
    <w:basedOn w:val="25"/>
    <w:rsid w:val="00407F0A"/>
    <w:rPr>
      <w:rFonts w:eastAsia="Sylfaen" w:cs="Sylfaen"/>
      <w:i/>
      <w:iCs/>
      <w:color w:val="000000"/>
      <w:spacing w:val="-10"/>
      <w:w w:val="100"/>
      <w:position w:val="0"/>
      <w:sz w:val="19"/>
      <w:szCs w:val="19"/>
      <w:shd w:val="clear" w:color="auto" w:fill="FFFFFF"/>
      <w:lang w:val="ru-RU" w:eastAsia="ru-RU" w:bidi="ru-RU"/>
    </w:rPr>
  </w:style>
  <w:style w:type="character" w:customStyle="1" w:styleId="90pt">
    <w:name w:val="Основной текст (9) + Интервал 0 pt"/>
    <w:basedOn w:val="91"/>
    <w:rsid w:val="00407F0A"/>
    <w:rPr>
      <w:rFonts w:ascii="Sylfaen" w:eastAsia="Sylfaen" w:hAnsi="Sylfaen" w:cs="Sylfaen"/>
      <w:i/>
      <w:iCs/>
      <w:color w:val="000000"/>
      <w:spacing w:val="10"/>
      <w:w w:val="100"/>
      <w:position w:val="0"/>
      <w:sz w:val="16"/>
      <w:szCs w:val="16"/>
      <w:shd w:val="clear" w:color="auto" w:fill="FFFFFF"/>
      <w:lang w:val="hy-AM" w:eastAsia="hy-AM" w:bidi="hy-AM"/>
    </w:rPr>
  </w:style>
  <w:style w:type="character" w:customStyle="1" w:styleId="90pt0">
    <w:name w:val="Основной текст (9) + Малые прописные;Интервал 0 pt"/>
    <w:basedOn w:val="91"/>
    <w:rsid w:val="00407F0A"/>
    <w:rPr>
      <w:rFonts w:ascii="Sylfaen" w:eastAsia="Sylfaen" w:hAnsi="Sylfaen" w:cs="Sylfaen"/>
      <w:i/>
      <w:iCs/>
      <w:smallCaps/>
      <w:color w:val="000000"/>
      <w:spacing w:val="10"/>
      <w:w w:val="100"/>
      <w:position w:val="0"/>
      <w:sz w:val="16"/>
      <w:szCs w:val="16"/>
      <w:shd w:val="clear" w:color="auto" w:fill="FFFFFF"/>
      <w:lang w:val="hy-AM" w:eastAsia="hy-AM" w:bidi="hy-AM"/>
    </w:rPr>
  </w:style>
  <w:style w:type="character" w:customStyle="1" w:styleId="91pt">
    <w:name w:val="Основной текст (9) + Не курсив;Интервал 1 pt"/>
    <w:basedOn w:val="91"/>
    <w:rsid w:val="00407F0A"/>
    <w:rPr>
      <w:rFonts w:ascii="Sylfaen" w:eastAsia="Sylfaen" w:hAnsi="Sylfaen" w:cs="Sylfaen"/>
      <w:i/>
      <w:iCs/>
      <w:color w:val="000000"/>
      <w:spacing w:val="20"/>
      <w:w w:val="100"/>
      <w:position w:val="0"/>
      <w:sz w:val="16"/>
      <w:szCs w:val="16"/>
      <w:shd w:val="clear" w:color="auto" w:fill="FFFFFF"/>
      <w:lang w:val="hy-AM" w:eastAsia="hy-AM" w:bidi="hy-AM"/>
    </w:rPr>
  </w:style>
  <w:style w:type="character" w:customStyle="1" w:styleId="93">
    <w:name w:val="Основной текст (9) + Не курсив"/>
    <w:basedOn w:val="91"/>
    <w:rsid w:val="00407F0A"/>
    <w:rPr>
      <w:rFonts w:ascii="Sylfaen" w:eastAsia="Sylfaen" w:hAnsi="Sylfaen" w:cs="Sylfaen"/>
      <w:i/>
      <w:iCs/>
      <w:color w:val="000000"/>
      <w:spacing w:val="0"/>
      <w:w w:val="100"/>
      <w:position w:val="0"/>
      <w:sz w:val="16"/>
      <w:szCs w:val="16"/>
      <w:shd w:val="clear" w:color="auto" w:fill="FFFFFF"/>
      <w:lang w:val="hy-AM" w:eastAsia="hy-AM" w:bidi="hy-AM"/>
    </w:rPr>
  </w:style>
  <w:style w:type="character" w:customStyle="1" w:styleId="75pt0pt">
    <w:name w:val="Сноска + 7;5 pt;Не курсив;Интервал 0 pt"/>
    <w:basedOn w:val="ae"/>
    <w:rsid w:val="00407F0A"/>
    <w:rPr>
      <w:rFonts w:eastAsia="Sylfaen" w:cs="Sylfaen"/>
      <w:i/>
      <w:iCs/>
      <w:color w:val="000000"/>
      <w:spacing w:val="10"/>
      <w:w w:val="100"/>
      <w:position w:val="0"/>
      <w:sz w:val="15"/>
      <w:szCs w:val="15"/>
      <w:shd w:val="clear" w:color="auto" w:fill="FFFFFF"/>
      <w:lang w:val="hy-AM" w:eastAsia="hy-AM" w:bidi="hy-AM"/>
    </w:rPr>
  </w:style>
  <w:style w:type="character" w:customStyle="1" w:styleId="285pt0pt0">
    <w:name w:val="Основной текст (2) + 8;5 pt;Не курсив;Интервал 0 pt"/>
    <w:basedOn w:val="25"/>
    <w:rsid w:val="00407F0A"/>
    <w:rPr>
      <w:rFonts w:eastAsia="Sylfaen" w:cs="Sylfaen"/>
      <w:i/>
      <w:iCs/>
      <w:color w:val="000000"/>
      <w:spacing w:val="0"/>
      <w:w w:val="100"/>
      <w:position w:val="0"/>
      <w:sz w:val="17"/>
      <w:szCs w:val="17"/>
      <w:shd w:val="clear" w:color="auto" w:fill="FFFFFF"/>
      <w:lang w:val="hy-AM" w:eastAsia="hy-AM" w:bidi="hy-AM"/>
    </w:rPr>
  </w:style>
  <w:style w:type="character" w:customStyle="1" w:styleId="36">
    <w:name w:val="Заголовок №3_"/>
    <w:basedOn w:val="a0"/>
    <w:link w:val="37"/>
    <w:uiPriority w:val="99"/>
    <w:rsid w:val="00407F0A"/>
    <w:rPr>
      <w:rFonts w:cs="Sylfaen"/>
      <w:sz w:val="20"/>
      <w:szCs w:val="20"/>
      <w:shd w:val="clear" w:color="auto" w:fill="FFFFFF"/>
    </w:rPr>
  </w:style>
  <w:style w:type="character" w:customStyle="1" w:styleId="70pt">
    <w:name w:val="Основной текст (7) + Интервал 0 pt"/>
    <w:basedOn w:val="71"/>
    <w:uiPriority w:val="99"/>
    <w:rsid w:val="00407F0A"/>
    <w:rPr>
      <w:rFonts w:cs="Sylfaen"/>
      <w:i/>
      <w:iCs/>
      <w:spacing w:val="0"/>
      <w:sz w:val="15"/>
      <w:szCs w:val="15"/>
      <w:shd w:val="clear" w:color="auto" w:fill="FFFFFF"/>
    </w:rPr>
  </w:style>
  <w:style w:type="paragraph" w:customStyle="1" w:styleId="37">
    <w:name w:val="Заголовок №3"/>
    <w:basedOn w:val="a"/>
    <w:link w:val="36"/>
    <w:uiPriority w:val="99"/>
    <w:rsid w:val="00407F0A"/>
    <w:pPr>
      <w:widowControl w:val="0"/>
      <w:shd w:val="clear" w:color="auto" w:fill="FFFFFF"/>
      <w:spacing w:before="2280" w:after="300" w:line="240" w:lineRule="atLeast"/>
      <w:jc w:val="center"/>
      <w:outlineLvl w:val="2"/>
    </w:pPr>
    <w:rPr>
      <w:rFonts w:ascii="Sylfaen" w:eastAsiaTheme="minorHAnsi" w:hAnsi="Sylfaen" w:cs="Sylfaen"/>
      <w:kern w:val="2"/>
      <w:sz w:val="20"/>
      <w:szCs w:val="20"/>
      <w:lang w:val="en-US" w:eastAsia="en-US"/>
      <w14:ligatures w14:val="standardContextual"/>
    </w:rPr>
  </w:style>
  <w:style w:type="character" w:customStyle="1" w:styleId="28pt2">
    <w:name w:val="Основной текст (2) + 8 pt2"/>
    <w:basedOn w:val="25"/>
    <w:uiPriority w:val="99"/>
    <w:rsid w:val="00407F0A"/>
    <w:rPr>
      <w:rFonts w:cs="Sylfaen"/>
      <w:i/>
      <w:iCs/>
      <w:spacing w:val="10"/>
      <w:sz w:val="16"/>
      <w:szCs w:val="16"/>
      <w:shd w:val="clear" w:color="auto" w:fill="FFFFFF"/>
    </w:rPr>
  </w:style>
  <w:style w:type="character" w:customStyle="1" w:styleId="41pt">
    <w:name w:val="Основной текст (4) + Интервал 1 pt"/>
    <w:basedOn w:val="45"/>
    <w:uiPriority w:val="99"/>
    <w:rsid w:val="00407F0A"/>
    <w:rPr>
      <w:rFonts w:ascii="Sylfaen" w:hAnsi="Sylfaen" w:cs="Sylfaen"/>
      <w:spacing w:val="30"/>
      <w:sz w:val="14"/>
      <w:szCs w:val="14"/>
      <w:u w:val="none"/>
      <w:shd w:val="clear" w:color="auto" w:fill="FFFFFF"/>
    </w:rPr>
  </w:style>
  <w:style w:type="character" w:customStyle="1" w:styleId="60pt">
    <w:name w:val="Основной текст (6) + Интервал 0 pt"/>
    <w:basedOn w:val="61"/>
    <w:uiPriority w:val="99"/>
    <w:rsid w:val="00407F0A"/>
    <w:rPr>
      <w:rFonts w:cs="Sylfaen"/>
      <w:i/>
      <w:iCs/>
      <w:spacing w:val="10"/>
      <w:sz w:val="17"/>
      <w:szCs w:val="17"/>
      <w:shd w:val="clear" w:color="auto" w:fill="FFFFFF"/>
    </w:rPr>
  </w:style>
  <w:style w:type="character" w:customStyle="1" w:styleId="112">
    <w:name w:val="Основной текст (11)_"/>
    <w:basedOn w:val="a0"/>
    <w:uiPriority w:val="99"/>
    <w:rsid w:val="00407F0A"/>
    <w:rPr>
      <w:rFonts w:ascii="Consolas" w:hAnsi="Consolas" w:cs="Consolas"/>
      <w:i/>
      <w:iCs/>
      <w:spacing w:val="-20"/>
      <w:shd w:val="clear" w:color="auto" w:fill="FFFFFF"/>
      <w:lang w:val="en-US" w:eastAsia="en-US"/>
    </w:rPr>
  </w:style>
  <w:style w:type="character" w:customStyle="1" w:styleId="121">
    <w:name w:val="Основной текст (12)_"/>
    <w:basedOn w:val="a0"/>
    <w:uiPriority w:val="99"/>
    <w:rsid w:val="00407F0A"/>
    <w:rPr>
      <w:rFonts w:ascii="Sylfaen" w:hAnsi="Sylfaen" w:cs="Sylfaen"/>
      <w:spacing w:val="10"/>
      <w:sz w:val="15"/>
      <w:szCs w:val="15"/>
      <w:shd w:val="clear" w:color="auto" w:fill="FFFFFF"/>
    </w:rPr>
  </w:style>
  <w:style w:type="character" w:customStyle="1" w:styleId="38">
    <w:name w:val="Основной текст (3) + Малые прописные"/>
    <w:basedOn w:val="34"/>
    <w:uiPriority w:val="99"/>
    <w:rsid w:val="00407F0A"/>
    <w:rPr>
      <w:rFonts w:cs="Sylfaen"/>
      <w:smallCaps/>
      <w:spacing w:val="20"/>
      <w:sz w:val="19"/>
      <w:szCs w:val="19"/>
      <w:shd w:val="clear" w:color="auto" w:fill="FFFFFF"/>
    </w:rPr>
  </w:style>
  <w:style w:type="character" w:styleId="aff">
    <w:name w:val="FollowedHyperlink"/>
    <w:basedOn w:val="a0"/>
    <w:uiPriority w:val="99"/>
    <w:semiHidden/>
    <w:unhideWhenUsed/>
    <w:rsid w:val="00407F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2025-07-05T09:01:00Z</dcterms:created>
  <dcterms:modified xsi:type="dcterms:W3CDTF">2025-07-05T09:02:00Z</dcterms:modified>
</cp:coreProperties>
</file>